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567c" w14:textId="6a4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25 апреля 2026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10 октября 2023 года № 19 "Об утверждении положений республиканского государственного учреждения "Комитет железнодорожного и водного транспорта Министерства транспорта Республики Казахстан",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 и его территориальных органов"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автомобильного транспорта и транспортного контроля Министерства транспорта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131-1), 131-2), 131-3), 131-4) и 131-5)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Абай" Комитета транспортного контроля Министерства транспорта Республики Казахстан",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47-1), 47-2), 47-3) 47-4) и 47-5)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Акмолинской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47-1), 47-2), 47-3) 47-4) и 47-5) следующего содержания: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Актюбинской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48-1), 48-2), 48-3) 48-4) и 48-5) следующего содержания: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области" Комитета транспортного контроля Министерства транспорта Республики Казахстан", утвержденном указанным приказом: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52-1), 52-2), 52-3), 52-4) и 52-5) следующего содержания: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Алматы" Комитета транспортного контроля Министерства транспорта Республики Казахстан", утвержденном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47-1), 47-2), 47-3) 47-4) и 47-5) следующего содержания: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Астане" Комитета транспортного контроля Министерства транспорта Республики Казахстан",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52-1), 52-2), 52-3), 52-4) и 52-5) следующего содержания: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Атырауской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51-1), 51-2), 51-3), 51-4) и 51-5) следующего содержания: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Западно-Казахстанской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51-1), 51-2), 51-3), 51-4) и 51-5) следующего содержания: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Жамбылской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47-1), 47-2), 47-3) 47-4) и 47-5) следующего содержания: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Жетісу" Комитета транспортного контроля Министерства транспорта Республики Казахстан", утвержденном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47-1), 47-2), 47-3) 47-4) и 47-5) следующего содержания: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Карагандинской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52-1), 52-2), 52-3), 52-4) и 52-5) следующего содержания: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Костанайской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52-1), 52-2), 52-3), 52-4) и 52-5) следующего содержания: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Кызылординской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51-1), 51-2), 51-3), 51-4) и 51-5) следующего содержания: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Мангистауской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52-1), 52-2), 52-3), 52-4) и 52-5) следующего содержания: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Павлодарской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51-1), 51-2), 51-3), 51-4) и 51-5) следующего содержания: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Cеверо-Казахстанской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52-1), 52-2), 52-3), 52-4) и 52-5) следующего содержания:</w:t>
      </w:r>
    </w:p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Туркестанской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51-1), 51-2), 51-3), 51-4) и 51-5) следующего содержания: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Ұлытау" Комитета транспортного контроля Министерства транспорта Республики Казахстан", утвержденном указанным приказом: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47-1), 47-2), 47-3) 47-4) и 47-5) следующего содержания:</w:t>
      </w:r>
    </w:p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Восточно-Казахстанской области" Комитета транспортного контроля Министерства транспорта Республики Казахстан", утвержденном указанным приказом: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52-1), 52-2), 52-3), 52-4) и 52-5) следующего содержания:</w:t>
      </w:r>
    </w:p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Шымкент" Комитета транспортного контроля Министерства транспорта Республики Казахстан", утвержденном указанным приказом: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51-1), 51-2), 51-3), 51-4) и 51-5) следующего содержания:</w:t>
      </w:r>
    </w:p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организация и осуществление взаимодействия с правоохранительными органами Республики Казахстан по вопросам выявления, пресечения и расследования правонарушений в сфере транспорта;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участие в проведении совместных контрольных, рейдовых и профилактических мероприятий с правоохранительными органами, направленных на обеспечение соблюдения законодательства Республики Казахстан в сфере автомобильного транспорта, включая контроль за весовыми и габаритными параметрами транспортных средств, режимом труда и отдыха водителей, а также соблюдением разрешительной системы;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51-3) организация и контроль осуществления мер по обеспечению транспортной и общественной безопасности на постах транспортного контроля, включая функционирование контрольных систем, а также координация взаимодействия с правоохранительными органами по вопросам обеспечения безопасности;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51-4) организация и контроль применения мер обеспечения производства по делам об административных правонарушениях в пределах компетенции, в том числе задержания, доставления и запрещения эксплуатации транспортных средств, их помещения на специализированные стоянки;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направление материалов по выявленным правонарушениям в правоохранительные органы по подведомственности, а также обмен информацией с ними, в том числе содержащей сведения ограниченного доступа, в пределах, установленных законодательством Республики Казахстан;".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обеспечить: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