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faa4" w14:textId="fb7f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регулируемых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16 марта 2026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2026 года № 66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регулируемых услуг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сфере аэронавигации, за исключением аэронавигационного обслуживания международных и транзитных полетов: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аэронавигационное обслуживание воздушных судов в воздушном пространстве Республики Казахстан, за исключением аэронавигационного обслуживания воздушных судов, осуществляющих международные полеты;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аэронавигационное обслуживание воздушных судов в районе аэродрома, за исключением аэронавигационного обслуживания воздушных судов, осуществляющих международные полеты.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сфере аэропортов, предоставление места стоянки воздушному судну на базовом аэродроме, за исключением международных направлений.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