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a8ec" w14:textId="8c3a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"Транспортно-экспедиционные услуги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19 января 2026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"Транспортно-экспедиционные услуги на железнодорожном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транспортной политики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"Транспортно-экспедиционные услуги на железнодорожном транспорте"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"Транспортно-экспедиционные услуги на железнодорожном транспорте"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стандартов",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под № 33401) и предназначен для определения уровней квалификаций, необходимых для осуществления работниками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смешанная перевозка – перевозка двумя или более видами транспорта по единой товарно-транспортной накладной (единому коносаменту);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груз – имущество, в том числе порожний собственный вагон (контейнер), принятое к перевозке с оформлением договора перевозки;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грузополучатель – лицо, указанное в перевозочных документах и получающее груз;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грузоотправитель – лицо, указанное в перевозочных документах и отправляющее груз;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занятий, осуществляемый физическим лицом и требующий определенной квалификации для его выполнения;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транспортная логистика – совокупность взаимосвязанных действий участников перевозочного процесса по планированию и управлению транспортировкой (перевозкой) грузов от грузоотправителя (производителя) до грузополучателя по оптимальному маршруту с использованием различных видов транспорта (железнодорожного, автомобильного, морского, внутреннего водного, воздушного), включающих мониторинг за движением грузов на каждом этапе транспортировки (перевозки);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транспортной экспедиции – договор, согласно которому экспедитор обязуется за вознаграждение и за счет другой стороны (клиента, отправителя или получателя груза) выполнить или организовать выполнение определенных договором экспедиции услуг, связанных с перевозкой груза, в том числе заключить от имени клиента или от своего имени договор перевозки груза;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перевозка – перемещение грузов из пункта отправления в пункт назначения;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перевозочные документы – договор перевозки (железнодорожная транспортная накладная);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железнодорожные пути – объекты недвижимого имущества (магистральные, станционные, подъездные пути), по которым осуществляется перемещение подвижного состава;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железнодорожный транспорт – вид транспорта, обеспечивающий перевозки по железнодорожным путям;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железнодорожные перевозки – перевозка пассажиров, багажа, грузов, грузобагажа и почтовых отправлений железнодорожным транспортом между пунктами отправления и назначения: международные, межобластные, межрайонные (междугородние) и внутренние (в черте города и пригородной зоне);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перевозчик на железнодорожном транспорте (перевозчик)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на ином законном основании подвижным составом, включая тяговые транспортные средства;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экспедиторская деятельность на железнодорожном транспорте – деятельность, направленная на удовлетворение спроса на услуги, связанные с перевозкой;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соглашение о международном железнодорожном грузовом сообщении – международное соглашение, регулирующее порядок перевозок грузов железнодорожным транспортом между странами-участницами;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экспедитор – лицо, оказывающее услуги по организации перевозок грузов, которое может указываться в перевозочных документах в качестве плательщика перевозки на основании договора транспортной экспедиции;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экспедиторские документы – документы, подтверждающие передачу клиентом прав и обязанностей экспедитору, а также международные документы, в том числе принятые Международной Федерацией экспедиторских ассоциаций, признанные Международной Торгово-промышленной палатой.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ЕАЭС – Евразийский экономический союз;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МГСП – Межгосударственный стыковой пункт;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ФИАТА – Международная федерация экспедиторских ассоциаций;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– общий классификатор видов экономической деятельности.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"Транспортно-экспедиционные услуги на железнодорожном транспорте".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H129.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 Прочая вспомогательная транспортная деятельность;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52.29.9 Прочая транспортно-экспедиционная деятельность.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"Транспортно-экспедиционные услуги на железнодорожном транспорте" устанавливает требования к организации выполнения определенных договором экспедиции услуг, связанных с перевозкой грузов железнодорожным транспортом.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Экспедитор (железнодорожных перевозок) - 3 уровень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в области транспортно-экспедиционной деятельности (на железнодорожном транспорте) - 6 уровень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транспортно-экспедиционной компании на железнодорожном транспорте - 7 уровень ОРК;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Тарификатор (на железнодорожном транспорте) - 4 уровень ОРК;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таможенному оформлению грузов - 5 уровень ОРК.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"Экспедитор (железнодорожных перевозок)":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(железнодорожных перевозок)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Экспедирование железнодорожных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Приемка, сдача и сопровождение грузов;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Документальное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документального оформления приемки, сдачи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приемки и сдачи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взаимодействие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осмотр, приемку и сдачу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 соответствие количественных и качественных показателей к сопроводительным документам;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проверку состояния (целостности) упаковки (тары) груза, его маркировку в соответствии с требованиями правил перевозки грузов и 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правильность проведения погрузочно-разгрузочных и крепежных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организации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приемки и сдачи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перевозки и хранения экспедируемых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Маршруты перевозки экспедируемых грузов, вид железнодорожного сообщения;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маркировки и упаковки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Местонахождение, адреса основные поставщики грузов и их складские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Нормативы простоя подвижного состава и контейнеров под погрузочно-разгрузочными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организации труда, основы законодательства о труде Республики Казахстан, правила внутреннего трудового распорядка, правила безопасности и охраны труда, санитарии, требований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техники безопасности при погрузочно-разгрузочных и крепежных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за соблюдением условий и порядка перевозки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наличие и исправность приспособлений для перевозки грузов, правильность размещения, укладки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необходимого режима хранения и сохранности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санитарное состояние подвижного состава, предназначенного для перевозки.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Санитарные нормы и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 грузов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размещения, укладки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Показатели исправности подвижного состава, приспособления для перевозки, крепление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оформление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приҰмо-сдаточной и сопроводительной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приемо-сдаточную (ведомость подачи-уборки вагонов, памятка, натурный лист)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сопроводительную документацию на груз;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на персональном компьютере с применением необходимых программ, включая офисные приложения, на факсимильной и копировальной оргтехнике.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 и сдачи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документов на прием, сдачу и отправку грузов и правила их оформления;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Персональный компьютер и офисные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составления документов о недостаче, порче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составлении актов на недостачу, порчу грузов и других соответствующих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на персональном компьютере с применением необходимых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на офисных приложениях, на факсимильной и копировальной оргтехнике.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 и сдачи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документов о недостаче;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о порче грузов и порядок их заполнения.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таможенному оформлению грузов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Тарификатор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в области транспортно-экспедиционной деятельности (на железнодорожном транспорте)":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транспортно-экспедиционной деятельности (на железнодорожном транспорте)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99. Заведующий экспедицией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специалист) и/или техническое и профессиональное образование (специалист среднего звена) и практический опыт работы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2432-0-008 - Специалист по логистике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2432-0-007 - Специалист в области транспортно-экспедиционной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области организации перевозки грузов 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подготовка перевозки грузов железнодорожным транспортом;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Управление логистическими процессами.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подготовка перевозки грузов железнодорожным транспортом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перевозки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клиентами и направлять им инструкции по оформлению перевозочных документов в соответствии с соглашением о международном железнодорожном грузовом сообщении и Правилами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провозные платежи, тарифы, сборы, штрафы и стоимость работ на основании полученных данных в установленные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сроки доставки, анализировать фактическое время доставки грузов и оформлять претензии при нарушении сроков;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транспортными, экспедиторскими и складскими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оптимальные схемы и способы доставки грузов с учетом сроков и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на персональном компьютере, использовать необходимые программы и офисные приложения, факсимильную и копировальную технику;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отправку и приҰм документов по электронной и обычной почте.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коммерческого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расчҰта стоимости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железнодорожного сообщения, маршруты перевозок и условия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тарификации основных перевозчиков на смежных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расчҰта провозных платежей, тарифов, сборов, штрафов и дополнительных платежей, включая транзитные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Типы и основные параметры подвижного состава, применяемого при перевозках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и нормативы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Нормы основных международных соглашений, национальные нормативные-правовые акты, методические и нормативные материалы государственных уполномоченных органов, организаций, включая национальные компании, касающиеся деятельности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Персональный компьютер и корпоративные программные продукты.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подготовки и ведения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документацию в соответствии с требованиями законодательства РК и международных соглашений;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информационные системы, включая программы по слежению грузов и программные комплексы перевозчика;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и проверять документы для перевозки грузов на полноту, корректность и соответствие требованиям государственных контрольных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запросы клиентам для получения документов, необходимых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транспортно-сопроводительные, экспедиторские документы и железнодорожные накладные, включая международные;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учҰт перевозок с использованием кода и сокращҰнного наименования экспедитора, включая работу с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своевременное предоставление перевозчику сведений для предварительного информирования при пересечении межгосударственных стыковых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Заключать договоры от имени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заявки на переадресовку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и контролировать оформление таможенных документов и декларирование грузов в рамках таможенного транзита;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 оплату расходов перевозчика за декларирование транспортного средства международной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Подписывать коммерческие 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Оформлять претензии на основании коммерческих актов и иных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Обеспечивать подготовку и заключение договоров страхования и организовывать оплату страховых взносов;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Оформлять документы при наступлении страхового случая;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Осуществлять отправку и приҰм документов по электронной и обычной почте;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Работать в корпоративных и отраслевых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Работать с финансовыми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Вести деловую переписку в рамках служебных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Договор транспортной экспедиции и порядок его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нормы международных соглашений и национальных нормативно-правовых актов, регулирующих перевозки и транспортно-экспедиционную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транспортно-сопроводительных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Экспедиторские документы ФИАТА;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Перечень документов, необходимых для организации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оформления договоров, дополнительных соглашений и приложений;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Условия типовых договоров по организации перевозок и таможенному декларированию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Маршруты перевозки, виды перевозок (прямые, смешанные) и виды железнодорожного сообщения;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внутреннего и внешнего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оформления финансовых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Правила оказания услуг курьерской службой и экспресс-почтой.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логистическими процессами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грузовой и коммерческой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контролировать оперативные планы работ по погрузке, выгрузке, завозу и вывозу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согласовывать технические условия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сопровождение и (или) охрану грузов в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предъявление грузов к перевозке на станциях отправления;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получение грузов на станциях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доставку грузов между складом клиента и железнодорожной станцией;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погрузку, выгрузку и перегрузку грузов на станциях и складах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комплектование отправок (консолидацию и деконсолидацию грузов);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маркировку, перемаркировку и упаковку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хранение и складирование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клиентов необходимым съемным оборудованием, вагонами и контейнерами;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Предоставлять клиентам и перевозчику запорно-пломбировочные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Организовывать обслуживание и ремонт контейнеров, транспортной тары и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Сдавать в аренду вагоны, контейнеры, склады, земельные участки и грузовые площади, находящиеся в собственности экспедитора;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Организовывать хранение грузов в складских помещениях экспедитора;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Организовывать мероприятия по сокращению простоя транспорта, повышению пропускной способности и рациональному использованию складской и погрузочно-разгрузочной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 грузов, правила перевозки негабаритных 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построения транспортных тарифов;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на условия транспортировки, крепления, упаковку и маркировку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условия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Грузовая перевозочная и коммерческая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Положения о порядке охраны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организации материально-технического обеспечения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Нормы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Положение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Автоматизированные системы управления грузовой и коммерческой работой;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претензионной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за грузовой и коммерческой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рациональное использование подвижного состава и контейнеров в соответствии с установленными нормами грузоподъҰмности и 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организацию погрузочно-разгрузочных работ, складирования и хранения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продвижения грузов в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ознакомление станций, отправления, назначения, а также стыковых пунктов с недостающими перевозочными и сопроводительными документами грузоотправителя и грузополучателя для исключения задержек при приеме и передаче грузов и соблюдения требований международных транспортных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Получать у перевозчика сведения о номерах деклараций на транспортное средство международной перевозки на вагоны и контейнеры;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Уведомлять клиентов об отправке, продвижении, пересечении границы, прибытии, выдаче и перегрузке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Получать от перевозчика и передавать клиентам информацию о решениях уполномоченных органов по задержанию грузов 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розыск грузов при нарушении сроков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выполнение условий договоров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Контролировать соблюдение работниками трудовой и производственной дисциплины, требований охраны труда, техники безопасности, санитарных норм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Должностные инструкции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отчетности и сроки представления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перевозки грузов железнодорожным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Положение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условия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техники безопасности и производственной санитарии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Методика расследования и учета несчастных случаев, связанных с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работать в команде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уверенно и четко выражать собственное мнение Грамотность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транспортно-экспедиционной компании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таможенному оформлению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"Руководитель транспортно-экспедиционной компании на железнодорожном транспорте":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транспортно-экспедиционной компании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91. Директор (генеральный директор, исполнительный директор, президент, председатель правления, управляющий)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руководящих должностях в соответствующем профилю организации виде экономической деятельности не менее 5 лет, желательно наличие степени "Магистр делового администрирования" или дополнительного образования в области управления (менеджмента).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1324-0-015 - Начальник агентства (рекламно-информационного, транспортно-экспедиционного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деятельности транспортно-экспедиционной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хозяйственной и финансово-экономической деятельностью компании;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Стратегическое управление деятельностью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хозяйственной и финансово-экономической деятельностью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эффективного взаимодействия подразделений, сотрудников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Направлять, корректировать и контролировать текущую деятельность подразделений и сотрудников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эффективное взаимодействие подразделений и сотрудников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определять эффективность работы компании, еҰ подразделений и каждого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Утверждать и контролировать соблюдение стандартов внутреннего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подбор персонала и организовывать необходимую подготовку и переподготовку сотрудников, внутреннее и внешнее обучение.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структура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процессы, связанные с перевозкой и экспедированием грузов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Бизнес-процессы;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порядок принятия внутренних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основных законодательных и иных нормативных правовых актов Республики Казахстан, акты государственных органов, регламентирующие производственно-хозяйственную и финансово-экономическую деятельность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по охране труда, санитарии и противопожарной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системе менеджмента качества, определенные стандартами Международной организации по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производственно-хозяйственной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конкурентный анализ и оценивать ценовую политику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компанию квалифицированным персоналом и безопасными условиями труда, рационально использовать кадровые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компанию производственными ресурсами и контролировать их рациональное использование;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Утверждать и контролировать соблюдение стандартов внешнего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 и деловую переписку с поставщиками, клиентами и перевозчиком;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Заключать договоры с перевозчиком на международные транзитные железнодорожные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Подавать заявки на заключение договоров по выдаче копий перевозочных документов при международных транзитных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Заключать договоры с перевозчиком об организации перевозок грузов железнодорожным транспортом в международном (исключая транзит) и внутриреспубликанском сообщениях и международном транзитном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Заключать договоры на обслуживание с операторами связи, вагонов и перегрузочных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Открывать и организовывать ведение единого лицевого счҰта экспедитора в финансовой системе перевозчика;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наличие достаточного остатка средств на едином лицевом счҰте для оплаты провозных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регистрацию экспедитора в информационных системах перевозчика;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Заключать договоры страхования и организовывать оплату страховых взносов;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Организовывать получение страхового возмещения при наступлении страхового случая;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Разрабатывать и внедрять проекты по снижению себестоимости, повышению производительности, качества услуг и эффективности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Организовывать договорную работу по транспортно-экспедиционному обслуживанию, хранению и складированию;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Осуществлять актово-претензионную деятельность, включая оформление актов и подготовку претензий.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Рыночные методы хозяйствования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Конъюнктура рынка, передовой опыт для расширения производства, повышения качества услуг и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мощности, кадровые ресурсы и технология оказания услуг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нормы международных соглашений, национальные нормативно-правовые акты и методические материалы государственных и корпоративных органов, регулирующие деятельность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заключения договоров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международных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Типовые договоры перевозчика и экспедитора об организации перевозок грузов железнодорожным транспортом в международном (исключая транзит) и внутриреспубликанском сообщениях и международном транзитном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актово-претензионной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Этика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Английский язык на уровне,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ключевых операционных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имеющиеся информационные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натуральные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зачислением средств на единый лицевой счҰт и использованием их по назначению;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Оценивать/контролировать показатели эффективности работы компании и отдельных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качество услуг, включая своевременность операций, доставку грузов и информирование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условий договоров с операторами вагонов, перегрузочных мест и оператором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Готовить и оценивать аналитические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Организовывать и проводить управленческие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Стратегические цели и задачи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расчета значений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эффективности предпринимательской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основных международных соглашений;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Национальные нормативные правовые акты, регламентирующие перевозки грузов железнодорожным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Условия договоров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договоров с перевозчиком об организации перевозок грузов железнодорожным транспортом в международном (исключения транзит) и внутриреспубликанском сообщениях и международном транзитном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договоров с оператором связи, оператором вагонов, оператором перегрузочных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по охране труда, санитарии и противопожарной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План операционных показателей на отчетный период и фактического выполнения операционных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ключевых финансовых показателей деятельности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бюджетирования, контроля затрат, ценообразования на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рентабельности и оптимизации расходов;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финансовую отчетность на основе еҰ анализа и интерпретации;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 мероприятий по достижению финансовых показателей деятельности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различными корпоративными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убытки компании, вызванные действиями или бездействием перевозчика, клиентов и поставщиков;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возмещение убытков, причинҰнных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финансового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результативности;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финансовых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заключенных компанией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Экономика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логистических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и контроля логистических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выполнение работ по договорам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оптимальные маршруты и способы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транспортные и сопроводительные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 контролировать движение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Представлять интересы клиента перед третьими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выполнение справочно-информационной работы в логистической сфере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и корректировать выполнение оперативных планов работы графику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Координировать работу перевозчиков, операторов вагонов, терминалов;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соблюдения сроков подачи/уборки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соблюдение загрузки и отправки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Реагировать на нештатные ситуации, принятие мер, согласно договора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Разрабатывать мероприятия по сокращению простоя транспорта под грузовыми операциями;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Внедрять передовые приемы и методы труда, автоматизированные системы управления на рабочих местах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оформление необходимых перевозочных документов (накладные, акты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работу с электронными железнодорожными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Организовывать транспортно-логистические процессы с использованием информационных систем планирования маршрутов и оптимизации загрузки;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Контролировать транспортно-логистические процессы с использованием информационных систем, включая отслеживание грузов и анализ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 грузов, правила перевозки негабаритных 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построения транспортных тарифов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на условия транспортировки, крепления, упаковку и маркировку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условия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Грузовая перевозочная и коммерческая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Положения о порядке охраны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организации материально-технического обеспечения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Нормы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Положение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Автоматизированные системы управления грузовой и коммерческой работой;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актово-претензионной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Английский язык на уровне,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организации перевозок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организацию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условий договоров транспортной экспедиции, договора с перевозчиком;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работниками производственной и трудовой дисциплины, должностных инструкций и правил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правил техники безопасности, производственной санитарии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оформление перевозочных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 соблюдения условий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Мониторинг этапов доставки в режиме реального времени с соблюдением условий транспортировки.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Должностные инструкции работников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отчетности и сроки представления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перевозки грузов железнодорожным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Положение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условия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техники безопасности и производственной санитарии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Методика расследования и учета несчастных случаев, связанных с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деятельностью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разработки политики и стратегии деятельности компании, механизма их реализации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политику, стратегию деятельности компании, ставить стратегические цели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Определять, прогнозировать и анализировать тенденции развития транспорта и рынка транспортно-экспедиционных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основных конкурентов и условия конкуренции на 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и инструменты стратегического анализа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Формулировать задачи компании в области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план реализации в соответствии с целями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мониторинг реализации стратегии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менеджмента, маркетинга, организации производства, современных бизнес-технологий, финансового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Структура, порядок функционирования, цели и задачи ведущих компаний, осуществляющих свою деятельность на рынке транспортно-экспедиционных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Стратегические, целевые программы, нормативные правовые акты, касающиеся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Тенденции развития транспортной и транспортно-экспедиционной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разработки стратегий, бизнес-планов, договоров, соглашений,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Способы, приемы и методы оптимизации транспортных схем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внешнеэкономической деятельности (Международные конвенции по транспортному праву, основы таможенного законодательства);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электронного документооборота, сервисы обмена электронными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и контроля за реализацией стратегии деятельности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выбранную стратегию;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контролировать выполнение стратегии и достижение целей деятельности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производственно-хозяйственную и финансово-экономическую деятельность компании, ее структурных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внутренние и внешние факторы, влияющие на выполнение стратегии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критерии и показатели эффективности реализации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отчҰтность по результатам выполнения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отклонения от стратегии и оценивать их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предложения по корректировке стратегических планов и действий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коммуникацию стратегических целей и задач между подразделениями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Контролировать соответствие текущих проектов и инициатив стратегическим приоритетам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экономических индикаторов;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Показатели, характеризующие цели различных периодов реализации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Сильные и слабые стороны в деятельности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Трудно контролируемые внешние факторы.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принимать решения, в том числе в условиях ограниченности во времени и недостатка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транспортно-экспедиционной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"Тарификатор (на железнодорожном транспорте)":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Тарификатор (на железнодорожном транспорте)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ставок на перевозку грузов 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Расчет ставок на перевозку грузов;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Обработка заявок на перевозку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ставок на перевозку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работы с заявками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заявки клиентов, анализировать на предмет наличия информации (документации), необходимой для расчета ставок на перевозку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взаимодействие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Запрашивать и получать необходимую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железнодорожным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Маршруты перевозки экспедируемых грузов, вид железнодорожного сообщения;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Вид, характеристика перевозимого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 вагонов, контейнеров,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расчета и применения тарифов на перевозки грузов железнодорожным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Тарифная политика.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расчета ставок на перевозку грузов на основе информации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расчет ставок на перевозку грузов, в том числе с использованием специальных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взаимодействие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Запрашивать и получать необходимую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Маршруты перевозки экспедируемых грузов, вид железнодорожного сообщения;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вагонов, контейнеров,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расчета и применения тарифов на перевозки грузов железнодорожным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технологии и специализированные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Соглашение о международном железнодорожном грузовом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Тарифная политика;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Тарифное руководство (Прейскурант) АО "НК "КТЖ";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Приказы уполномоченного органа РК о тарифах и коэффициентах индексации;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Иные нормативные правовые акты РК, регулирующие тарифы на железнодорожные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Сроки действия скидок и сезонных тарифов;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организации труда, основы законодательства о труде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безопасности и охраны труда, санитарии, требований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Основы деловой и профессиональной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заявок на перевозку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заявок и учет обработанных заявок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и обрабатывать заявки на перевозку грузов железнодорожным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и обрабатывать заявки на перевозку грузов железнодорожным транспортом.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приема, оформления, обработки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документов на прием, сдачу и отправку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Персональный компьютер и офисные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организации и охраны труда, правила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точным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транспортно-экспедиционной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железнодорожных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таможенному оформлению грузов":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таможенному оформлению грузов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 практический опыт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таможенного оформления грузов и обеспечение перемещения грузов на железнодорожном транспорте через таможенную границу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Таможенное оформление и осуществление контроля за перемещением грузов на железнодорожном транспорте через таможенную границу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оформление и осуществление контроля за перемещением грузов на железнодорожном транспорте через таможенную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всех видов таможенных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взаимодействие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оформление всех видов таможенных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декларирование грузов в соответствии с процедурой таможенного транзита по поручению лица, обладающего полномочиями в отношении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и проверять документы, необходимые для осуществления таможенного оформления и декларирования на правильность и полноту заявляемых сведений и наличие документов, необходимых для беспрепятственной перевозки грузов под контролем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компетентный запрос клиенту на получение документов для организации перевозки и таможенного оформления;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различными видами транспортно-сопроводительных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оформление транспортных железнодорожных накладных, в том числе международные и (или) комплекты перевозочных документов, транспортно-сопроводительные документы и экспедиторские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выполнение требований о представлении перевозчику не менее чем за 4 часа до прибытия груза на входной МГСП, сведений о ввозимых грузах, установленных уполномоченным органом в таможенном деле, для обязательного предварительного информирования;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Работать с электронными цифровыми подписями, электронным документооборотом;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Участвовать в системе отслеживания (электронные пломбы).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Условия перевозки экспедируемых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Маршруты перевозки экспедируемых грузов, вид железнодорожного сообщения;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маркировки и упаковки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внешнеэкономической деятельности (Международные конвенции по транспортному праву, основы таможенного законодательства ЕАЭС);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организации труда, основы законодательства о труде Республики Казахстан,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Таможенный кодекс ЕАЭС 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Международные соглашения в области таможенного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правовые акты по импорту, экспорту, транзиту;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Таможенные процедуры: декларирование, выбор таможенного режима, сроки и порядок завершения таможенных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Определение таможенной стоимости;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Расчет таможенных платежей, налогов, сборов;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Лицензирование, квоты, запреты;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Санитарные, ветеринарные, фитосанитарные и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Работа с сопровождающими документами (контракт, инвойс, упаковочный лист, коносамент, сертификаты и др).;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Системы рисков и досмотры;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Электронное взаимодействие: в системе таможенных органов.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перемещением грузов на железнодорожном транспорте через таможенную границу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местонахождение груза, время пересечения таможенной границы, помещения на складах временного хранения, выпуска в соответствии с определенным таможенным режимом;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клиента о местонахождении груза, результатах прохождении контрольных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электронными цифровыми подписями, электронным документооборотом;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системе отслеживания (электронные пломбы).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Маршруты перевозки экспедируемых грузов, вид железнодорожного сообщения;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внешнеэкономической деятельности (Международные конвенции по транспортному праву, основы таможенного законодательства ЕАЭС);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труда, основы законодательства о труде Республики Казахстан, правила внутреннего трудового распорядка Таможенный кодекс ЕАЭС 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Международные соглашения в области таможенного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 по импорту, экспорту, транзиту;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Таможенные процедуры: декларирование, выбор таможенного режима, сроки и порядок завершения таможенных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Определение таможенной стоимости;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Расчет таможенных платежей, налогов, сборов;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Лицензирование, квоты, запреты;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Санитарные, ветеринарные, фитосанитарные и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Работа с сопровождающими документами (контракт, инвойс, упаковочный лист, коносамент, сертификаты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Системы рисков и досмотры;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Электронное взаимодействие в системе таможенных органов.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транспортно-экспедиционной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железнодорожных перевозок</w:t>
            </w:r>
          </w:p>
        </w:tc>
      </w:tr>
    </w:tbl>
    <w:bookmarkStart w:name="z50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5"/>
    <w:bookmarkStart w:name="z5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Наименование государственного органа:</w:t>
      </w:r>
    </w:p>
    <w:bookmarkEnd w:id="176"/>
    <w:bookmarkStart w:name="z5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77"/>
    <w:bookmarkStart w:name="z5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78"/>
    <w:bookmarkStart w:name="z5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transport@transport.gov.kz.</w:t>
      </w:r>
    </w:p>
    <w:bookmarkEnd w:id="179"/>
    <w:bookmarkStart w:name="z5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(предприятия) участвующие в разработке:</w:t>
      </w:r>
    </w:p>
    <w:bookmarkEnd w:id="180"/>
    <w:bookmarkStart w:name="z5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81"/>
    <w:bookmarkStart w:name="z5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82"/>
    <w:bookmarkStart w:name="z5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183"/>
    <w:bookmarkStart w:name="z5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184"/>
    <w:bookmarkStart w:name="z5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185"/>
    <w:bookmarkStart w:name="z5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Отраслевой совет по профессиональным квалификациям: 3, 19 августа 2025 года.</w:t>
      </w:r>
    </w:p>
    <w:bookmarkEnd w:id="186"/>
    <w:bookmarkStart w:name="z5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 28 ноября 2025 года.</w:t>
      </w:r>
    </w:p>
    <w:bookmarkEnd w:id="187"/>
    <w:bookmarkStart w:name="z5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"Атамекен".</w:t>
      </w:r>
    </w:p>
    <w:bookmarkEnd w:id="188"/>
    <w:bookmarkStart w:name="z5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2, 2025 год.</w:t>
      </w:r>
    </w:p>
    <w:bookmarkEnd w:id="189"/>
    <w:bookmarkStart w:name="z5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31 декабря 2028 года.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