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e0ea" w14:textId="9f6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присвоении наименования улице города Жаркент"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Панфиловского районного маслихата области Жетісу от 3 июля 2026 года № 8-62-286 и постановление акимата Панфиловского района области Жетісу от 3 июля 2026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5 июня 2026 года "Об административно-территориальном устройстве Республики Казахстан", с учетом мнения населения города Жаркент и на основании заключения Республиканской ономастической комиссии от 12 июня 2026 года, Панфиловский районный маслихат РЕШИЛ и акимат Панфиловского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14 микрорайона № 3 города Жаркент наименование "Сұлтан Мұсаев"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24 июня 2026 года № 8-61-283 и постановление акимата Панфиловского района от 24 июня 2026 года № 333 "О переименовании улицы города Жаркент" (опубликованные в Эталонном контрольном банке нормативных правовых актов Республики Казахстан под № 226899).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образования, здравоохранения, культуры, социальной политики, по делам молодежи".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Панфиловского районного маслихата и постановление акимата Панфиловского района вступает в силу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