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1fc1" w14:textId="50e1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Жаркент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Панфиловского районного маслихата области Жетісу от 24 июня 2026 года № 8-61-283 и постановление акимата Панфиловского района области Жетісу от 24 июня 2026 года № 333. Утратило силу совместным решением Панфиловского районного маслихата области Жетісу от 3 июля 2026 года № 8-62-286 и постановлением акимата Панфиловского района области Жетісу от 3 июля 2026 года №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решением Панфиловского районного маслихата области Жетісу от 03.07.2026 </w:t>
      </w:r>
      <w:r>
        <w:rPr>
          <w:rFonts w:ascii="Times New Roman"/>
          <w:b w:val="false"/>
          <w:i w:val="false"/>
          <w:color w:val="ff0000"/>
          <w:sz w:val="28"/>
        </w:rPr>
        <w:t>№ 8-62-286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Панфиловского района области Жетісу от 03.07.2026 № 342 (вводится в действие со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c учетом мнения населения города Жаркент, на основании заключения Республиканской ономастической комиссии от 12 июня 2026 года, Панфиловский районный маслихат РЕШИЛ и акимат Панфиловского района ПОСТАНОВИЛ: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Улицу № 14, расположенную в 3-м микрорайоне города Жаркент, переименовать в улицу "Султан Мусаев".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Панфиловского районного маслихата и постановления акимата Панфиловского района возложить на постоянную комиссию Панфиловского районного маслихата "По вопросам образования, здравоохранения, культуры, социальной политики, по делам молодежи".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Панфиловского районного маслихата и постановление акимата Панфиловского района вступает в силу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