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cf07" w14:textId="220c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8-14-68 "Об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16 апреля 2026 года № 8-59-257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Панфиловский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25 декабря 2023 года № 8-14-68 "Об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190912)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Панфиловского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Перечни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октября – День лиц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в том числе: туберкулезбез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Социальная помощь на санаторно-курортное лечение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>пункта 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>пункта 7изложить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лиц с инвалидностью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 Социальная помощь на санаторно-курортное лечение 1 раз в год, но не более гарантированной суммы, без учета среднедушевого дохода: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