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0b7d" w14:textId="28b0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6 марта 2026 года № 8-56-245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в населенных пунктах Панфиловского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Панфиловского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 № 8-56-245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в населенных пунктах Панфиловского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населҰнного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кадастрового квартала вошедшего в зону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Ценообразующий 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поправочный коэффициент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017, 018, 019, 020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(&gt;0.92)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с.Улкен Шыган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с.Ушарал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028, 029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с.Атамекен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081,082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с.Алтыуй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с.Талды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(0.88-0.92)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с.Баскунши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с.Аулиеагаш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035, 036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Киши Шыган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с.Чулакай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с.Коныролен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с.Айдарлы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с.Алмалы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(0.73-0.86)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с.Ават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с.Турпан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Кырыккудык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с.Ынтымак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с.Хоргос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с.Надек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с.Енбекши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с.Диханкайрат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Суптай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Шижин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с.Коктал-Арасан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с.Сарытобе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с.Кермеагаш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с.Борибай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с.Дарбазакум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с.Ынталы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с.Кызылжиде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с.Сарпылдак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с.Жаркент-Арасан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с.Жидели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в городе Жаркент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населҰнного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кадастрового квартала вошедшего в зону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Ценообразующий 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поправочный коэффициент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(&gt;1.06)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(южная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(восточная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(западная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(западная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(западная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(восточная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(0.80-0.88)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(северная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(западная часть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(восточная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(северная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(северная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(северная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(восточная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(0.67)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(южная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(южная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(южная часть)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