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9f6a" w14:textId="f039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Коксуского района области Жетісу от 17 марта 2015 года № 121 "Об определении мест для размещения агитационных печатных материалов и предоставлении помещений для проведения встреч кандидатов с избирателями в Коксуском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20 января 2026 года № 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следующие изменения в постановление акимата Коксуского района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предоставлении помещений для проведения встреч кандидатов с избирателями в Коксуском районе" (зарегистрировано в Департаменте юстиции Алматинской области 26 марта 2015 года за № 3110):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Коксуского района" в порядке, установленном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Обеспечить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После официального опубликования разместить настоящее постановление на интернет-ресурсе акимата Коксуского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Коксуского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Коксуского района от "___" _________ 2026 года № ___ О внесении изменений в постановление акимата Коксуского района области Жетісу от 17 марта 2015 года № 121 "Об определении мест для размещения агитационных печатных материалов и предоставлении помещений для проведения встреч кандидатов с избирателями в Коксуском районе"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Коксуском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По Айнабулакскому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станция Айнабулак, улица Б. Агыбаева, № 20, стенд у здания сельского клуба. 2. По Алгабасскому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Алгабас, улица Б. Онгарова, № 38 А, стенд у здания средней щколы Алгабас; 2) село Кызылтоган, стенд у здания фельдшерско-акушерского пункта. 3. По Балпыкскому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Балпык би, улица Балпык би, № 7, стенд у здания средней школы имени Н. Алдабергенова;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Балпык би, улица Шадрина, № 6, стенд у здания ясли-детского сада "Куаныш";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Балпык би, улица Мырзабекова, № 44, стенд у здания ясли-детского сада "Жулдыз";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Балпык би, улица Тазабулак, № 39, стенд у здания ясли-детского сада "Балдаурен";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Балпык би, улица Мырзабекова, № 41, стенд у здания районной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село Акшатоган, улица Ерденбекова, № 13,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село Теректы, улица Колбулдинова, № 10, стенд у здания ФАП;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село Балпык би, улица Исабаева, стенд рядом дома №462;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село Балпык би, улица Мынбаева, №31, стенд у здания филиала АО "ТАТЕК".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Енбекшинскому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Каратал, улица Набережная, № 54, стенд у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Бескайнар, улица Кайнар, № 16, стенд у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Зылиха Тамшыбай, стенд у здания средней школы имени З.Тамшыбай;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Кенарал, улица Кырыкбаева, № 31, стенд у здания фельдшерско-акушерского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Жарлыозекскому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Жарлыозек, улица Идигова, № 9, стенд у здания магазина Айдын;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Бозтоган, улица Идигова, № 22, стенд у зданиямагазина Болашак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Каблисанскому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Актекше, улица Егинбаева, № 30, стенд у здания средней школы имени Кабан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Актекше, улица Егинбаева , № 29, стенд у здания фельдшерско-акушерского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Актекше, улица Егинбаева , № 29 б, кафе Сарыой.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 Лабасинскому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Мамбет, улица Алпысбаева, № 7/1, стенд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Мамбет, улица Алпысбаева, № 7/2, стенд у здания ясли-детского сада "Ер-Тостик";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Мамбет, улица Мамбет, № 5, стенд у здания спортивного комплекса "Жастар";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Мамбет, улица А. Адилбекова, № 31, стенд у здания средней школы имени Ж.Егинбаева;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Енбекшиказах, улица Бабашева, № 53,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село Енбекшиказак, улица Абданбековой, № 1, стенд у здания ясли- детского сада "Еркемай";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село Жамбыл, улица Жамбыла, № 11,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село Талапты, улица Абая, № 26, стенд у здания средней школы Талапты;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село Талапты, улица Абая, № 1,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село Талапты, улица Абая, № 24, стенд у здания ясли-детского сада "Балбобек".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Мукринскому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"10 лет Казахстан", улица Сатбаева, № 1, стенд у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"10 лет Казахстан", улица С. Нурманбет, № 5,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Мукры, улица Алдабергенова, № 31, стенд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Мукры, улица Сыдыкова, № 9, стенд у здания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Мусабекскому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Женис, улица Смайла, № 12а,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Мусабек, улица Алибаева, № 1а, стенд у здания фельдшерско-акушерского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Станция Быжы, по улиц безымянная, стенд у здания конторы железнодорожников.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Муканчинскому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Жетыжал, улица Какенова, № 27, стенд у здания дом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станция Коксу, стенд у здания политехнического колледжа;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Муканшы, улица Оракты батыр, № 53, фельдшерский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"50 лет Казахстана", улица Жапсарбаева, № 58, стенд у здания сельской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Коксуского района от "___" _________ 2026 года № ___ О внесении изменений в постановление акимата Коксуского района области Жетісу от 17 марта 2015 года № 121 "Об определении мест для размещения агитационных печатных материалов и предоставлении помещений для проведения встреч кандидатов с избирателями в Коксуском районе"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Коксуском районе.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По Айнабулакскому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станция Айнабулак, улица Б. Агыбаева, № 20, актовый зал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 Алгабасскому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Алгабас, улица Б. Онгарова, № 28, актовый зал дом культуры; 2) село Кызылтоган, фельдшерско-акушерский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 Балпыкскому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Балпык би, улица Балпык би, № 7, актовый зал средней школы имени Н. Алдабергенова;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Балпык би, улица Шадрина, № 6, актовый зал ясли-детского сада "Куаныш";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Балпык би, улица Мырзабекова, № 44, актовый зал ясли-детского сада "Жулдыз";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Балпык би, улица Тазабулак, № 39, актовый зал детского сада "Балдаурен";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Балпык би, улица Мырзабекова, № 41, актовый зал районной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село Акшатоган, улица Ерденбекова, № 13,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село Теректы, улица Колбулдинова, № 10, здания ФАП;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село Балпык би, улица Мынбаева, №31, здания филиала АО "ТАТЕК".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Енбекшинскому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Каратал, улица Набережная, № 54, зал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Бескайнар, улица Кайнар, № 16, зал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Амангельды, актовый зал средней школы имени Амангельды;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Кенарал, улица Кырыкбаева, № 31, фельдшерско-акушерский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Жарлыозекскому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Бозтоган, улица Идигова, № 17, актовый зал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Жарлыозек, улица Бейсека № 1, актовый зал ясли-детского сада "Балдырган".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Каблисанскому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Актекше, улица Егинбаева, № 30, актовый зал средней школы имени Кабан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Актекше, улица Егинбаева, № 29, фельдшерско-акушерский пункт. 7. По Лабасинскому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Мамбет, улица Алпысбаева, № 7/1, сельская врачебная амбулатория;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Мамбет, улица Алпысбаева, № 7/2, актовый зал ясли-детского сада "Ер-Тостик";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Мамбет, улица Мамбет, № 5, зал спортивного комплекса "Жастар";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Мамбет, улица А. Адилбекова, № 31, актовый зал средней школы имени Ж.Егинбаева;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Енбекшиказак, улица Бабашева, № 53,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село Енбекшиказак, улица Абданбеков, № 1, актовый зал ясли-детского сада "Еркемай";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село Жамбыл, улица Жамбыла, № 11,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село Талапты, улица Абая, № 26, актовый зал средней школы Талапты;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село Талапты, улица Абая, № 1,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село Талапты, улица Абая, № 24, актовый зал ясли-детского сада "Балбобек".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Мукринскому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"10 лет Казахстан", улица С. Нурманбет, № 5,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Мукыры, улица Алдабергенова, № 31, сельская врачебная амбулатория;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Мукыры, улица Сыдыкова, № 9,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Мусабекскому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Маулимбай, улица Смайыла, № 12а,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Мусабек, улица Алибаева, № 1а, фельдшерско-акушерский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Муканчинскому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Жетыжал, улица Какенова, № 27, актовый зал дом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станция Коксу, актовый зал политехнического колледжа;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Муканшы, улица Оракты батыр, № 53, фельдшерский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"50 лет Казахстана", улица Жапсарбаева, № 58, сельская врачебная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