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4dc" w14:textId="9669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29 января 2026 года № 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Онгарову 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Досымбеков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Каратальского района от "____" ____________ 2025 г.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 от трех до восемнадцати лет;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дети с инвалидностью с нарушениями опорно-двигательного аппарата от трех до восемнадцати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 не способных к самостоятельному обслуживанию в связи с преклонным возрастом.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