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4cc6" w14:textId="4594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Каратальского района области Жетісу "О внесении изменения в постановление акимата Каратальского района от 02 февраля 2016 года № 17 "Об определении мест для размещения агитационных печатных материалов и предоставления кандидатам помещений для встреч с избирателями в Каратальском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8 января 2026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Каратальского района от 02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предоставления кандидатом помещений для встреч с избирателями в Каратальском районе" (зарегистрировано Департаментом юстиции Алматинской области 11 февраля 2016 года № 3702)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района"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настоящего постановления на интернет-ресурсе акимата Каратальского района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Каратальского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Каратальского района от _________ 2025 года № ___ "О внесении изменения в постановление акимата Каратальского района от 02 февраля 2016 года № 17 "Об определении мест для размещения агитационных печатных материалов и предоставления кандидатом помещений для встреч с избирателями в Каратальском районе"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Места для размещения агитационных печатных материалов в Каратальском районе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Уштобе: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Уштобе, стенд на пересечении улиц Жолбарыс батыра и Кузнецова;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Уштобе, улица Б. Момышулы, № 229, стенд возле здания Каратальской районной больницы;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Уштобе, стенд на пересечении улиц Толе би и Абдрахман акына;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Уштобе, стенд на пересечении улиц Турксиба и Б. Момышулы;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Уштобе, стенд на пересечении улиц Мартынова и Нурмухамбетова;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Уштобе, стенд на улице Кабанбай батыра № 51.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Айтубийскому сельскому округу: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Кокпекты, улица Ыбрайымұлы № 4, стенд возле здания фельдшерско-акушерского пункта;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Жасталап, улица Сейфуллина, № 1, стенд возле здания средней школы имени Кулжабай батыра;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Айту би, улица Достык, стенд возле дома № 1;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Кожбан, стенд на пересечении улиц Мунайтпасова и К. Азирбаева.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Балпыкскому сельскому округу: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Жанаталап, улица Жамбыла, № 34, стенд возле здания сельской врачебной амбулатории;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Оян, улица Асыкбаева, № 11/2, стенд возле здания фельдшерского пункта;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Умтыл, улица Бейсенбиулы Ахметше, № 5, стенд возле здания фельдшерского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Бастобинскому сельскому округу: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Бастобе, улица Комарова, № 3, стенд возле здания Дома культуры;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Ортатобе, улица Серегина, № 3, стенд возле здания фельдшерско-акушерского пункта;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Кишитобе, улица Комсомольская, № 35, стенд возле здания фельдшерского пункта;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Жылыбулак, стенд на пересечении улиц Мира и Ауезова.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Елтайскому сельскому округу: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Каражиде, улица Конаева, № 10, стенд возле здания фельдшерско-акушерского пункта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Сарыбулак, улица Отеген батыра, № 15, стенд возле здания начальной школы Сарыбулак.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Ескельдинскому сельскому округу: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Ескельды, стенд на улице Жансугурова 13/2 возле аптеки;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Кокдала, улица Жамбыла, № 14/1, стенд возле здания фельдшерско-акушерского пункта;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Кызылжар, стенд на пересечении улиц Байтурсынова и Д. Дюсенбаева;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Кайнар, улица Кайнар, стенд возле дома № 3.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сельскому округу Жолбарыс батыра: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Кальпе, улица Р. Бекенова, № 19, стенд возле зданий почты;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Канабек, улица Саринова, № 20, стенд возле здания Дома культуры;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Карашенгель, улица Жамбыла, № 8, стенд возле школы Карашенгель.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Байшегирскому сельскому округу: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Алмалы, улица Жайлыгулова, № 1, стенд возле здания сельской больницы;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Акжар, улица Тлеугул батыра, № 5, стенд возле здания фельдшерского пункта.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Кызылбалыкскому сельскому округу: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Копбирлик, улица Седьмая, № 4, стенд возле здания сельской больницы;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Каракум, стенд на пересечении улиц Ч. Уалиханова и С. Сейфуллина.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Тастобинскому сельскому округу: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Тастобе, улица Халыкова, № 1, стенд возле здания фельдшерского пункта.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Каратальского района от ___________2025 года № ___ "О внесении изменения в постановление акимата Каратальского района от 02 февраля 2016 года № 17 "Об определении мест для размещения агитационных печатных материалов и предоставления кандидатом помещений для встреч с избирателями в Каратальском районе"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Помещения, предоставляемые кандидатам на договорной основе для встреч с избирателями в Каратальском районе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Бастобинскому сельскому округу: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Бастобе, улица Комарова, № 3, актовый зал районного Дома культуры имени Кабылиса жырау Каратальского района.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сельскому округу Жолбарыс батыра: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Канабек, улица Саринова, № 20, актовый зал Дома культуры;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Кальпе, улица Бектенова, № 25, актовый зал Дома культуры. 3. По Ескельдинскому сельскому округу: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Ескельды, ул.Жансугурова, № 5А, актовый зал Дома культуры.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Балпыкскому сельскому округу: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Жанаталап, ул.Жамбыла, № 42А, актовый зал Дома культуры.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Айтубийскому сельскому округу: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Кокпекты, ул.Ыбрайымұлы, № 1, актовый зал Дома культуры.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Байшегирскому сельскому округу: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Алмалы, ул.Абая, № 6А, актовый зал Дома культуры.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Кызылбалыкскому сельскому округу: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Копбирлик, ул.Седьмая, № 6А, актовый зал Дома культуры.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Ельтайскому сельскому округу: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Қаражиде, ул.Елубай, № 4А, актовый зал Дома культуры.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Тастобинскому сельскому округу: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Тастобе, ул.Абая, № 13, актовый зал Дома культуры.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Уштобинскому городскому округу: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Уштобе, пр.Конаева, № 7А, актовый зал историко-краеведческого музея;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Уштобе, ул.Водопроводная, № 12 актовый зал Гуманитарного колледжа города Уштобе.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