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2e05" w14:textId="9ae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содержания общего имущества объекта кондоминиума по Ескельдинскому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26 января 2026 года № 57-167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жилищных отношениях",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 приказом 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Ескельдинскому районну в сумме 35 тенге за один квадратный 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декабря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