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6666" w14:textId="63f6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12 февраля 2026 года № 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приказом Заместителя Премьер-Министра — 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Ескельдинского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Ескельдинского района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услугополучателя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трех до восемнадцати лет;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трех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