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101a" w14:textId="9611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Алакольского района от 2 ноября 2021 года №291 "Об утверждении Правил предоставления коммунальных услуг по Алакольскому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области Жетісу от 3 февраля 2026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Алакольского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постановление акимата Алакольского района Алматинской области от 2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коммунальных услуг по Алакольскому району".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по исполнением настоящего постановления возложить на курирующего заместителя акима Алакольского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Алакольского  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А.С.Абдинов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