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eeae" w14:textId="134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сообщении на территории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26 января 2026 года № 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сообщении на территории города Текели в следующих размерах: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- 100 (сто)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- 200 (двести)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Текели от 25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городском сообщении" (зарегистрировано в Реестре государственной регистрации нормативных правовых актов за № 184296).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Текели.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