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1a08" w14:textId="dc41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города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области Жетісу от 26 января 2026 года № 15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(зарегистрировано в Реестре государственной регистрации нормативных правовых актов за № 7232), акимат города Текели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города Текели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Текели.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Текели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2026 года № 15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Сакена Сейфуллина дом №1/1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Сакена Сейфуллина дом №1/2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Сакена Сейфуллина дом №2/1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Сакена Сейфуллина дом №2/2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Сакена Сейфуллина дом №3/1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Сакена Сейфуллина дом №3/2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Сакена Сейфуллина дом №4/1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Сакена Сейфуллина дом №4/2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Сакена Сейфуллина дом №5/1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Сакена Сейфуллина дом №5/2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Сакена Сейфуллина дом №6/1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Сакена Сейфуллина дом №6/2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Сакена Сейфуллина дом №7/1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Сакена Сейфуллина дом №7/2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Сакена Сейфуллина дом №8/1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Сакена Сейфуллина дом №8/2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Сакена Сейфуллина дом №9/1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Сакена Сейфуллина дом №9/2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Сакена Сейфуллина дом №10/1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Сакена Сейфуллина дом №10/2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1 дом №1/1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1 дом №1/2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1 дом №2/1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1 дом №2/2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1 дом №3/1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1 дом №3/2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1 дом №4/1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1 дом №4/2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1 дом №5/1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1 дом №5/2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1 дом №6/1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1 дом №6/2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1 дом №7/1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1 дом №7/2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1 дом №8/1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1 дом №8/2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1 дом №9/1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1 дом №9/2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1 дом №10/1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1 дом №10/2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 улица Аль-Фараби дом №20 квартира №14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