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0f8e" w14:textId="38f0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22 декабря 2025 года № 47-258 "О бюджете города Талдыкорган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области Жетісу от 10 июля 2026 года № 55-302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Талдыкорганский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"О бюджете города Талдыкорган на 2026-2028 годы" от 22 декабря 2025 года № 47-258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2026-2028 годы согласно приложениям 1, 2 и 3 к настоящему решению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80 335 252,9 тысяч теңге,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38 799 003,0 тысячи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2 097 261,0 тысяча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7 407 180,0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32 031 808,9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92 922 437,9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10 129 845,0 тысяч теңге,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10 408 627,0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278 782,0 тысячи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теңге,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22 717 030,0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22 717 030,0 тысяч теңге,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28 619 793,0 тысячи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6 620 962,0 тысячи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718 199,0 тысяч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55-302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47-258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80 335 252,9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38 799 003,0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29 628 256,0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9 547 078,0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20 081 178,0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3 208 797,0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1 314 941,0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1 773 699,0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1 304 950,0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2 097 261,0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146 693,0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1 930 800,0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1 930 800,0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7 407 180,0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7 030 180,0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7 030 180,0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32 031 808,9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32 031 808,9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32 031 808,9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92 922 437,9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4 616 902,0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32 906 135,0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22 677 042,0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13 922 058,0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10 089 348,0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10 089 348,0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6 312 765,9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6 312 765,9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6 212 110,9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развитие за счет резерва Правительства Республики Казахстан на неотложные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5 691 825,9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специально значимым городским (сельским), пригородным и внутрирайонным сообщениям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17 868 889,0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(социальная поддержка в виде бюджетного кредита)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-22 717 030,0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22 717 030,0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28 619 793,0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28 619 793,0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28 619 793,0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6 620 962,0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