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9c31" w14:textId="84c9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области Жетісу от 12 марта 2026 года № 211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№16299), акимат города Талдыкорган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Садыркулову Е.Г.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Талдыкорган от "_____"__________ 2026 года №______ Об утверждении методики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 (далее –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Типовая методика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№16299) и определяет Типовой порядок оценки деятельности административных государственных служащих корпуса "Б".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Типовой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настоящей Типовой методике.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Типовой методике.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непосредственным руководителем по форме, согласно приложению 2 к настоящей Типовой методике.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Типовой методике.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Типовой методики.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постанавлению акимата города Талдыкорган Об утверждении методики оценки деятельности административных государственных служащих корпуса "Б" аппарата акима города Талдыкорган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оцениваемого лица с указанием государственного органа) ___________________________________________________________________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 ___________________________________________________________________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Оценки необходимо выставлять объективно, без личных симпатий/антипатий.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Анкету необходимо заполнить сразу же от начала до конца, не отвлекаясь.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Так, Вы сможете сэкономить время и повысить достоверность результатов.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оценка 0 баллов выставляется в случае полного неисполнения служащим параметра оценки.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оценки: _________________________________________________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средней итоговой оценки.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Подпись____________________________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(удостоверенная с помощью электронной цифровой подписи)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Дата________________________________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постанавлению акимата города Талдыкорган Об утверждении методики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(Ф.И.О., должность оцениваемого лица с указанием государственного органа) __________________________________________________________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Оценки необходимо выставлять объективно, без личных симпатий/антипатий.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Анкету необходимо заполнить сразу же от начала до конца, не отвлекаясь.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Так, Вы сможете сэкономить время и повысить достоверность результатов.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1.Качество выполнения функциональных обязанностей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оценка 0 баллов выставляется в случае полного неисполнения служащим параметра оценки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оценки: 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средней итоговой оценки.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Подпись____________________________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(удостоверенная с помощью электронной цифровой подписи)</w:t>
      </w:r>
    </w:p>
    <w:bookmarkEnd w:id="117"/>
    <w:bookmarkStart w:name="z15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Дата________________________________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