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16a5" w14:textId="c5d1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 марта 2026 года № 56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"Об охране, воспроизводстве и использовании животного мира", акимат области Жетісу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рыбохозяйственных водоемов местного значения по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от "___"_________2026 года №___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местного значения по области Жетісу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рыбохозяйственных водоемов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