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cb1" w14:textId="e77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внесения изменения в постановление акимата области Жетісу от 15 октября 2025 года № 336 "Об утверждении Положения государственного учреждения "Управление туризма области Жетісу" и внесения изменения в постановление акимата области Жетісу от 16 мая 2025 года № 153 "Об утверждении положений государственных учреждений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16 февраля 2026 года № 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15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туризма области Жетісу" и внесения изменения в постановление акимата области Жетісу от 16 мая 2025 года № 153 "Об утверждении положений государственных учреждений области Жетісу"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туризма области Жетісу" в установленном законодательством порядке произвести государственную перерегистрацию Положения в территориальном органе юстиции и принять иные меры, вытекающие из настоящего постановления.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"____"_________2026 года №______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туризма области Жетісу"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области Жетісу" (далее - Управление) является государственным органом Республики Казахстан, осуществляющим руководство в сфере туристской деятельности на территории области Жетісу.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действующим законодательством Республики Казахстан.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ул. Аблай хана, № 113.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Полное наименование государственного органа: Государственное учреждение "Управление туризма области Жетісу".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 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туристской деятельности и создание благоприятных условий для ее развития;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повышения качества туристских услуг.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 и организаций необходимую информацию и материалы;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туристской деятельности на территории области Жетісу;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туристской деятельности;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рынок туристских услуг и представляет в уполномоченный орган необходимые сведения о развитии туризма на территории области Жетісу;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внедряет меры по защите областных туристских ресурсов;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по планированию и строительству объектов туристской индустрии на территории области Жетісу;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содействие в деятельности детских и молодежных лагерей, объединений туристов;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развивает и поддерживает предпринимательство в области туристской деятельности как меру увеличения занятости населения;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учреждает и координирует туристский информационный центр;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лицензирование туроператорской деятельности в соответствии с Законом Республики Казахстан "О разрешениях и уведомлениях";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профессиональной подготовке гидов;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 согласованию с уполномоченным органом план мероприятий по развитию туристкой отрасли;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государственный реестр туристских маршрутов и троп;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работу по созданию инфраструктуры туризма на территории области Жетісу, принимает меры по строительству и развитию объектов, способных удовлетворить потребности туриста;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создает условия для субъектов туристской деятельности в развитии туризма;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возмещает часть затрат субъектов предпринимательства по строительству объектов придорожного сервиса;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возмещает часть затрат субъектов предпринимательства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возмещает часть затрат субъектов предпринимательства по приобретению оборудования и техники для горнолыжных курортов;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субсидирует затраты туроператоров в сфере въездного туризма за каждого иностранного туриста;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субсидирует часть затрат субъектов предпринимательства на содержание санитарно-гигиенических узлов;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инициирует вопросы по строительству, реконструкции, ремонту и содержанию подъездных автомобильных дорог областного и районного значения до мест размещения туристов, находящихся вне населенных пунктов;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инициирует вопросы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туризма, находящимся на особо охраняемых природных территориях республиканского и местного значения, а также к объектам туризма и до мест размещения туристов, которые находятся вне населенных пунктов, с учетом путей миграции животных без предоставления права землепользования либо права частной собственности;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развитие цифровых технологий в курируемой сфере;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размещает и обеспечивает актуализацию сводных открытых данных по области Жетісу на интернет – портале открытых данных;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проектное управление в деятельности государственного органа;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мониторинг, анализ и прогнозирование показателей в курируемых сферах;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участвует в разработке и реализации среднесрочного плана социально- экономического развития области;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первого руководителя Управления: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заместителей и сотрудников Управления;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сотрудников Управления, руководителя организации, находящегося в ведении Управления;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Управления, руководителей организации, находящегося в ведении Управления;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утверждает Положения структурных подразделений;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 и упразднение Управления осуществляются в соответствии с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"Туристский информационный центр "Жетісу".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