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2ca97" w14:textId="652ca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специальную психолого-педагогическую поддержку детей с ограниченными возможностями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Жетісу от 16 февраля 2026 года № 43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8-5)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образовании", приказом Министра просвещения Республики Казахстан от 29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№532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размещения государственного образовательного заказа на специальную психолого-педагогическую поддержку детей с ограниченными возможностями", акимат области Жетісу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специальную психолого-педагогическую поддержку детей с ограниченными возможностями области Жетісу на 2026 год в пределах объемов бюджетных средств,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 Жетісу.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области Жетісу № _______ от "___" _______2026 года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специальную психолого-педагогическую поддержку детей с ограниченными возможностями области Жетісу на 2026 год в пределах объемов бюджетных средств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 и (или) воспитанников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обучающегося и (или) воспитанника (1 час,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