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d293" w14:textId="c7cd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просвещения Республики Казахстан от 5 июля 2024 года № 171 "Об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2024 – 2025, 2025 – 2026, 2026 – 2027 учебные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10 апреля 2026 года № 87-НҚ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5 июля 2024 года № 171 "Об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2024 – 2025, 2025 – 2026, 2026 – 2027 учебные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2025 – 2026 учебный год,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2026 – 2027 учебный год,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просвещения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87-НҚ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июля 2024 года № 171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2025 – 2026 учебный год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просвещения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"Национальный научно-практический, образовательный и оздоровительный центр "Бобек"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07151100 Эксплуатация и техническое обслуживание машин и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Жусипбек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Александр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Орал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Петр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87-НҚ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июля 2024 года № 171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2026 – 2027 учебный год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просвещения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"Национальный научно-практический, образовательный и оздоровительный центр "Бобек"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Жусипбека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Александра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Орала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Петра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