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70b2" w14:textId="77c7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февраля 2013 года № 50 "Об утверждении номенклатуры видов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 апреля 2026 года № 75-НҚ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организаций образования,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методический кабинет (центр);".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Казахстан, а также с уведомлением органов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