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86c2" w14:textId="4fe8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запуске и реализации пилотного проекта по оказанию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просвещения Республики Казахстан от 31 марта 2026 года № 73-НҚ и Заместителя Премьер-Министра – Министра искусственного интеллекта и цифрового развития Республики Казахстан от 1 апреля 2026 года № 168/НҚ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оказанию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в части приема документов и зачисления детей в "1" класс (далее – пилотный проект) с 27 мая по 31 августа 2026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график 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в 1 класс по регионам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"Казахтелеком" (по согласованию) совместно с министерствами просвещения и искусственного интеллекта и цифрового развития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протоколов с положительными результатами испытаний на соответствие требованиям информационной безопасности до 31 декабря 2026 года;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интеграцию Национальной образовательной платформы "OQU" (далее – НОП "OQU") с государственными базами данных и информационными системами;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мер по соответствию НОП "OQU"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"Казахтелеком" (по согласованию) в целях реализации пилотного проекта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готовность в НОП "OQU" функционала по приему документов и зачисления детей в "1" класс согласно Типовым правилам;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доступы для ответственных лиц Министерства просвещения Республики Казахстан, Управления образования областей, городов республиканского значения и столицы, организаций образования;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Комитетом среднего образования и Департаментом цифровизации и автоматизации государственных услуг Министерства просвещения Республики Казахстан, акционерным обществом "Национальный центр исследований и оценки образования "Талдау" имени Ахмет Байтұрсынұлы" и местными исполнительными органами проведение обучения по пользованию НОП "OQU" специалистам организаций образования, ответственным за рассмотрение документов по пилотному проекту.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цифровизации и автоматизации государственных услуг и Комитету среднего образования Министерства просвещения Республики Казахстан, Комитету государственных услуг Министерства искусственного интеллекта и цифрового развития Республики Казахстан, акционерному обществу "Национальные информационные технологии", акционерному обществу "Национальный центр исследований и оценки образования "Талдау" имени Ахмет Байтұрсынұлы", акционерному обществу "Казахтелеком" (по согласованию) и местным исполнительным органам обеспечить реализацию пилотного проекта.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среднего образования Министерства просвещения Республики Казахстан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утверждения настоящего совместного приказа последним из руководителей государственных органов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Казахстан, а также с уведомлением органов юстиции;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просвещения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вице-министров просвещения и искусственного интеллекта и цифрового развития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совместный приказ вступает в силу по истечении десяти календарных дней после дня его первого официального опубликования и действует по 31 декабря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168/НҚ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73-НҚ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в части приема документов и зачисления детей в "1" класс"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оказанию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в части приема документов и зачисления детей в "1" класс" (далее – Алгоритм) определяет порядок взаимодействия государственных органов и организаций, организаций образования и объектов информатизации, при оказании государственной услуги (далее – Услуга) в рамках пилотного проекта.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организации образования, реализующие общеобразовательные учебные программы начального образования;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родитель или законный представитель ребенка;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ПЭП) – единая точка доступа к государственным услугам;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"Национальная образовательная база данных" (далее – НОБД) – информационная система учета контингента обучающихся;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"Национальная образовательная платформа "OQU" (далее – НОП "OQU") – единая государственная платформа оказания государственных услуг в сфере образования, являющаяся частью НОБД;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информатизации – ПЭП и НОП "OQU", осуществляющие прием заявлений и документов, а также выдачу результатов оказания Услуги.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осуществляется в соответствии с: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и социально ответственных услугах";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Перечнем основных требований к оказанию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в части приема документов и зачисления детей в "1" класс"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№ 17553) (далее – Типовые правила);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настоящим совместным приказом.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Дети, освоившие программу предшкольной подготовки в организации образования, реализующей общеобразовательные учебные программы начального образования, и изъявившие желание продолжить обучение в данной организации образования, на основании заявления услугополучателя зачисляются в первый класс автоматически.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Услугополучатели, желающие подать документы для зачисления ребенка в первый класс другой организации образования, реализующей общеобразовательные учебные программы начального образования, осуществляют подачу документов на общих основаниях в соответствии с пунктом 11 Типовых правил.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достижения допустимого предельного количества одновременно обрабатываемых заявок на получение Услуги в электронной форме новые услугополучатели автоматически перенаправляются в "Комнату ожидания" с возможностью отслеживания своей позиции в очереди.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своей очереди услугополучатель автоматически из "Комнаты ожидания" перенаправляется на главную страницу для получения Услуги.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может отозвать заявление на Услугу в части приема в первый класс, которая была подана и по которой предоставлен положительный результат оказания Услуги, в электронной форме.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заявлений и документов на получение Услуги услугодателем от услугополучателя осуществляется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168/НҚ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73-НҚ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приема документов в 1 - класс по регионам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 – 31 августа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область Абай, область Жетису, Кызылординская область,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– 31 августа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Акмолинская область, Актюбинская область, Жамбылская область,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 – 31 августа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Костанайская область, Павлодарская область, Атырауская область, г. Шымкент,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– 31 августа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Мангистауская область, Карагандинская область, Северо-Казахстанская область, область Улытау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