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04eb" w14:textId="3060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27 февраля 2026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(далее - Пилотный проект) с 1 января 2025 года до 1 июля 2026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обеспечить методологическое сопровождение Пилотного проекта и довести настоящий приказ до сведения местных исполнительных органов.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 (Мелдебекова М.Т.).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