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152e" w14:textId="2801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адаптационной программы для обучающихся первых классов на казахском языке обучения, нуждающихся в дополнительной поддержке языка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24 февраля 2026 года № 47-НҚ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адаптационную 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обучающихся первых классов на казахском языке обучения, нуждающихся в дополнительной поддержке языка обучения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просвещения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Мелдебекова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2026 года № 47-НҚ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Адаптационная программа для обучающихся первых классов на казахском языке обучения, нуждающихся в дополнительной поддержке языка обучения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Адаптационная программа для обучающихся первых классов с казахским языком обучения, нуждающихся в дополнительной языковой поддержке языка обучения (далее - Адаптационная программа),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Государственными общеобязательными стандартами начального, основного среднего и общего 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29031), и определяет содержание и организацию реализации мероприятий по языковой и социальной адаптации обучающихся первых классов.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 Адаптационной программы - формирование базовых коммуникативных навыков на казахском языке и обеспечение готовности обучающихся к освоению учебных программ и взаимодействию в образовательной среде.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Задачи Адаптационной программы: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навыков понимания устной речи педагогов и сверстников;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навыков диалогической и монологической речи в учебных и бытовых ситуациях;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расширение активного и пассивного словарного запаса обучающихся;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базовых навыков чтения и письма на уровне первого класса;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навыков языковой и социальной адаптации обучающихся в образовательной среде.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Адаптационная программа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Базовое содержание адаптационной программы включает: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учебные занятия - организация образовательного процесса с учетом языковых потребностей обучающихся, формирование базовых навыков устной и письменной речи на казахском языке;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классные часы - занятия, направленные на социально-эмоциональную адаптацию, развитие коммуникативных и языковых навыков, формирование правил поведения в школе;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внеурочная деятельность - мероприятия, познавательного, творческого, спортивного и социального характера, направленные на поддержку языковой среды, расширение словарного запаса и закрепление речевых конструкций на казахском языке.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реализации Адаптационной программы составляет не менее 2 академических часов в неделю и планируется организацией образования с учетом основной учебной нагрузки обучающихся и педагогов.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Учебные занятия строятся на основе сквозных тем первого класса, которые используются в качестве опоры при отборе текстов, заданий и речевых ситуаций. Сквозные темы предусмотрены Типовыми учебными программами по каждому учебному предмету,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16 сентября 2022 года № 399 "Об утверждении типовых учебных программ по общеобразовательным предметам и курсам по выбору уровней начального, основного среднего и общего среднего образования" (зарегистрирован в Реестре государственной регистрации нормативных правовых актов за № 29767), и обеспечивают последовательность образовательного процесса, формирование межпредметных связей и системное восприятие окружающего мира.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Ортақ тақырыптар: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Өзім туралы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Менің мектебім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Менің отбасым және достарым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Бізді қоршаған әлем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Саяхат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Салт-дәстүр және фольклор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Демалыс және хобби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Дені сау ұрпақ - ел болашағы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сабақтарының мазмұны: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тақырыптар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Мазмұны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мақсат / дағды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(1-8 апта)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"Өзім туралы",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"Менің отбасым және достарым"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Амандасу, танысу.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мәліметтер: аты, жасы;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Отбасы: ана, әке, аға, қарындас/сіңлі, әпке және басқалар.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тұрмыстық тіркестер: "Менің атым…", "Маған ... ұнайды";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Түстер, 1-10 сандары.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құрылымдар: "Бұл …", "Мен …".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 таныстыру;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 мүшелерін атау;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сұрақтарға жауап беру; өтініш немесе қалауын білдіру.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(9-16 апта)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"Менің мектебім",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"Бізді қоршаған әлем"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Мектеп: сынып, мұғалім, кітап, дәптер.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Мінез-құлық ережелері;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заттар.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Кеңістіктік түсініктер: жоғары/төмен, оң/сол;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1-20 сандары.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Мұғалімнің нұсқауларын түсіну; заттарды сипаттау;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заттарын атау;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күнделікті жағдайларда қарапайым сөйлеу құрылымдарын қолдану.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(17-24 апта)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"Саяхат", "Салт-дәстүр және фольклор"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Саяхат: көлік түрлері (автобус, велосипед, машина), табиғат (тау, көл, орман), ертегі кейіпкерлері, эмоциялар (қуаныш, қорқыныш, көңіл-күй), қозғалыс етістіктері;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Дәстүрлер мен фольклор: халықтық мерекелер мен дәстүрлер (Наурыз, туған күн), ертегілер мен аңыздар, дәстүрлі бұйымдар мен киімдер, эмоциялар (қуаныш, құрмет, таңдану), әрекет және қарым-қатынас етістіктері (ойнау, ән айту, би билеу, сөйлеу).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суретті және әрекеттерді сипаттау; қозғалыс пен әрекетке қатысты сөйлем құрылымдарын қолдану;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сюжет, ертегі немесе аңызды әңгімелеп беру;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кейіпкерлердің эмоцияларын жеткізу;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мерекелер мен дәстүрлер туралы айту.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(25-33 апта)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"Демалыс және хобби", "Дені сау ұрпақ - ел болашағы"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және хобби: ойындар, спорт, сүйікті іс-әрекеттер, бос уақыт;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ұрпақ: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салты, пайдалы тағам, дене жаттығулары, жеке гигиена, денсаулыққа қамқорлық;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тұрмыстық және оқу фразалары, әрекеттер мен эмоциялардың сипаттамалары;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Хобби, іс-әрекеттер және күнделікті істер туралы айтуға арналған сөздер мен тіркестер;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Оқиғаларды сипаттауда сандарды, түстерді және қарапайым грамматикалық құрылымдарды қолдану.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өзінің демалысы мен сүйікті іс-әрекеттері туралы айту;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өмірдегі әрекеттер мен оқиғаларды сипаттау;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эмоциялар мен қалауларды білдіретін сөйлемдерді қолдану;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және салауатты өмір салты туралы әңгіме жүргізу;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тақырыптарына байланысты қысқа әңгімелер мен оқиғаларды баяндау.</w:t>
            </w:r>
          </w:p>
        </w:tc>
      </w:tr>
    </w:tbl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 классных часов формируется по направлениям, соответствующим ключевым компетенциям и навыкам, которые предстоит развивать у обучающихся: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адаптация и привыкание к школьной жизни (1-4 недели) - формирование чувства безопасности, знакомство с учебной средой, освоение правил поведения, первичное использование казахского языка в школьной среде;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базовые коммуникативные конструкции казахского языка (5-12 недели) - освоение приветствий, прощаний, простых вопросов и ответов, формирование навыков базового общения на казахском языке;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академического словарного запаса (13-20 недели) - расширение словаря по школьным и повседневным темам, развитие навыков описания объектов, действий, эмоций и событий;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социально-эмоциональная адаптация (21-26 недели) - развитие навыков взаимодействия с окружающими, управления эмоциями, сотрудничества и социальной ответственности;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укрепление языкового развития и коммуникации (27-33 недели) - закрепление речевых конструкций, формирование связной речи, поддержка диалогической и монологической коммуникации, применение языка в практических ситуациях.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Іс-әрекет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формасы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мақсат / дағды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(1-8 апта)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Өзім туралы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Амандасу, танысу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Танысу шеңбері, "Менің есімім ... " ойыны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 таныстыру, аты-жөнін айту, амандасу сөздерін қолдану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мәліметтер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Өзің туралы айтып бер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Әңгіме, карточкалар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Жасын, атын айту, "Менің атым…", "Менің жасым … " тіркестерін қолдану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Менің отбасым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 мүшелері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Жұптық жұмыс, шағын қойылым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мүшелерін атау, "Бұл - менің анам" сияқты қарапайым сөйлемдер құрастыру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Қарапайым тұрмыстық тіркестер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Тілектері мен қалаулары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"Саған не ұнайды?" ойыны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"Маған … ұнайды" деп өз қалау-жігерін білдіру, "Саған … ұнай ма?" деген сұрақтар қою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Түстер,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1-10 сандары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тапсырмасы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Карточкалар, "Түс/санды тап" ойыны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Түстер мен сандарды атау және оларды сөйлем ішінде қолдану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(9-16 апта)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Менің мектебім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Сынып, мұғалім, заттар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Сыныпқа экскурсия, талқылау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Мектептегі заттарды атау, оларды сипаттау, сұрақтар қою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Мінез-құлық ережелері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Жағдаяттық ойындарды талқылау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Нұсқаулықтарды түсіну, "Болады/Болмайды" сияқты рұқсат пен тыйымды білдіретін тіркестерді қолдану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заттар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Кеңістік ұғымдары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"Кім қайда?" ойыны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"Биік/аласа", "оң/сол" сөздерін қолдану, заттардың орналасуын сипаттау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1-20 сандары —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Практикалық тапсырма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арқылы орындау, заттарды санау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Сандарды атау және оларды қарапайым сөйлемдерде қолдану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(17-24 апта)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Саяхат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Көлік, табиғат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бойынша әңгіме құрастыру, шағын қойылым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Нысандарды сипаттау, "жүреді", "жүгіреді", "жүзеді" сияқты қимыл сөздерін қолдану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Эмоциялар мен әрекеттер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Қуаныш, қорқыныш, көңіл күй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Рөлдік ойын, талқылау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Эмоцияларды білдіретін сөздерді қолдану, кейіпкерлердің әрекеттерін сипаттау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Салт-дәстүр мен фольклор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Халықтық мерекелер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Әңгімелеу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Мерекелер туралы айту, тақырыптық лексиканы қолдану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Ертегілер мен аңыздар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Кейіпкерлер мен оқиғалар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Оқу, сахналық қойылым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сюжетті қайта айтып беру, кейіпкерлердің эмоцияларын білдіру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(25-33 апта)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 және хобби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Сүйікті 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Талқылау, мини-сұхбат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Хоббиі туралы айту, өз қалауларын білдіру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Дені сау ұрпақ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Пайдалы тағам, гигиена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"Пайдалы ма, зиян ба?" ойыны әдеттерді сипаттау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Денсаулыққа қатысты лексиканы қолдану, әрекеттер мен әдеттерді сипаттау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Әрекеттер мен оқиғалар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жағдайлар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Рөлдік ойындар, талқылау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Әрекеттер мен оқиғаларды сипаттау, "Мен істеймін…", "Ол істейді…" деген сөйлемдерді құрастыру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сағат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Қайталау және практикалық қолдану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"Мектеп/Дүкен" рөлдік ойыны, топтық жұмыс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Үйренген сөздер мен құрылымдарды қолдану, диалог жүргізу, оқиғаларды әңгімелеп беру</w:t>
            </w:r>
          </w:p>
        </w:tc>
      </w:tr>
    </w:tbl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Внеурочная деятельность в рамках Адаптационной программы реализуется через познавательные, творческие, спортивные и социально ориентированные мероприятия, направленные на развитие коммуникативных навыков и использование казахского языка в различных ситуациях взаимодействия. 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Внеурочные мероприятия, направленные на формирование языковой среды: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орны / формасы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мақсат / дағды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Танымдық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кітапханасына экскурсия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Сөздік қоры кеңейту, жаңа сөздермен танысу, нысандарды сипаттау дағдыларын қалыптастыру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мұражайына, өлкетану экспозицияларына бару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 сипаттау үшін мақсатты сөздерді қолдану, қарапайым сөйлемдер құрастыру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 театрына, балалар қойылымдарына бару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Тыңдалымды түсіну, қысқаша әңгімелеп беру және эмоционалды реакцияны дамыту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бақылау, күнделік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ауызша сипаттамалар құрастыру, өсімдіктер, жануарлар, ауа райы сөздерін қолдану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"Кітап апталығына", көрмелерге қатысу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Оқу, әңгімелеп беру, қазақ тілінде пікірлер мен әсерлерді білдіру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салу, аппликация, шеберлік сабақтары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Әрекеттер мен материалдарды сипаттайтын сөздерді қолдану, "Мен сурет саламын…", "Бұл …" тіркестерін құрастыру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Ертегіге иллюстрациялар байқауы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Сөздік қоры кеңейту, сурет бойынша қысқа әңгімелер құрастыру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Таңғы жиындар, мерекелік іс-шаралар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Диалогтік сөйлеуді дамыту, амандасу, құттықтау және қысқа фразаларды қолдану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орта бойынша жұмыс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ойындар ("Сөзді тап", "Сурет бойынша әңгімелеп бер")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Сөздік қоры мен диалогтік сөйлеуді белсендіру, сөйлеу үлгілерін бекіту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Диалогтарды модельдеу, шағын қойылым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Диалог құру тәжірибесін дамыту, коммуникация және әңгімелеп беру дағдылары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Ата-аналармен бірлескен мини-марафондар: оқу және жазу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сөйлеу дағдыларын бекіту, сөздік қор мен грамматикалық құрылымдарды кеңейту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Әлеуметтік-тәрбие қызметі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сағаттары: достық, өзара көмек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Қарым-қатынас дағдыларын қалыптастыру, күнделікті сөйлеу формулаларын қолдану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ережелерімен таныстыру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"Ереже" тақырыбы бойынша сөздер мен тіркестерді қолдану, нұсқауларды түсіну дағдыларын дамыту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Эмоциялық мәдениетті дамыту ойындары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Эмоцияны білдіретін, қолдау көрсететін фразаларды қалыптастыру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Спорттық-сауықтыру қызметі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Қозғалмалы ойындар, мини-эстафеталар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Командалық сөздерді, бағдарларды, әрекеттерді сипаттайтын сөздерді қолдану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Ауада серуендеу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талқылау, бақылауларды қазақ тілінде сипаттау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Отбасымен бірлескен жұмыс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есік күндері, шығармашылық жобалар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Ата-аналардың қатысуымен ауызша сөйлеу тәжірибесі, бірлескен іс-әрекет арқылы сөздік қорды кеңейту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пайдалы қызмет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 сынып", "Таза аула" акциялары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Әрекеттерді, командаларды, нұсқауларды сипаттайтын сөздерді қолдану, коммуникациялық бастаманы дамыту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Аудан/қала музейлеріне, театрларға, көрмелерге экскурсия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Тыңдалымды түсіну, оқиғаларды әңгімелеп беру, мәдениет пен өнер тақырыбы бойынша сөздік қорды кеңейту</w:t>
            </w:r>
          </w:p>
        </w:tc>
      </w:tr>
    </w:tbl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сохранении достижения цели и задач Адаптационной программы допускается изменение содержания тем.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 образования обеспечивает создание безопасной и поддерживающей языковой среды при реализации Адаптационной программы, включая взаимодействие обучающихся с работниками школы и формирование навыков поведения и коммуникации в школьной среде.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Роли сотрудников и их задачи: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Примеры речевых формул на казахском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Приветствие обучающихся на входе;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безопасного прихода и ухода;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ориентации по территории.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"Сәлеметсіз бе!", "Бұл сенің сыныбың", "Кімге барайын деп едің?"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работник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здоровья и адаптации к физическим нагрузкам;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по режиму дня и гигиене.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"Сенің дене қызуың қалыпты", "Қолыңды жууды әдетке айналдыра ғой"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Внеклассные чтения и экскурсии;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языковой среды через рассказы и словарные игры.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 кітапты оқып көрейік", "Сурет бойынша әңгіме айтып бер"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Обслуживающий персонал (столовая)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навыков общения во время еды;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простых инструкций на казахском языке.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"Отыра ғой", "Қарның ашып қалмады ма? Тамақ іше ғой", "Тамақтан кейін қолыңды жууды ұмытпа!"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Учителя-предметники и обучающиеся старших классов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Единообразие речевых форм и правил;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ролевых играх, мини-драматизациях и экскурсиях.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"Кім бірінші айтады?", "Бұны қалай жасау керек?"</w:t>
            </w:r>
          </w:p>
        </w:tc>
      </w:tr>
    </w:tbl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завершении Адаптационной программы организация образования обеспечивает достижение обучающимися минимального уровня языковой и социальной адаптации, включающего: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понимание простых устных инструкций педагогов и сверстников;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участие в элементарных диалогах и формулирование простых высказываний;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использование базового словарного запаса по основным тематическим направлениям;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чтение и написание простых слов, предложений и коротких текстов;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применение элементарных грамматических конструкций;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соблюдение правил поведения и участие в совместной деятельности;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выражение простых мыслей, действий и событий на казахском языке;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использование казахского языка в учебной и повседневной коммуникации.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