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9d86" w14:textId="4a79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просвещения Республики Казахстан от 15 января 2026 года № 18-НҚ и и.о. Министра искусственного интеллекта и цифрового развития Республики Казахстан от 19 января 2026 года № 23/НҚ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.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а также во исполнение пункта 67 </w:t>
      </w:r>
      <w:r>
        <w:rPr>
          <w:rFonts w:ascii="Times New Roman"/>
          <w:b w:val="false"/>
          <w:i w:val="false"/>
          <w:color w:val="000000"/>
          <w:sz w:val="28"/>
        </w:rPr>
        <w:t>Общенационального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Послания Главы государства народу Казахстана от 1 сентября 2022 года "Справедливое государство. Единая нация. Благополучное общество", утвержденного Указом Президента Республики Казахстан от 13 сентября 2022 года № 1008, пункта 82 </w:t>
      </w:r>
      <w:r>
        <w:rPr>
          <w:rFonts w:ascii="Times New Roman"/>
          <w:b w:val="false"/>
          <w:i w:val="false"/>
          <w:color w:val="000000"/>
          <w:sz w:val="28"/>
        </w:rPr>
        <w:t>Плана действий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предвыборной программы Президента Республики Казахстан "Справедливый Казахстан – для всех и для каждого. Сейчас и навсегда", утвержденного Указом Президента Республики Казахстан от 26 ноября 2022 года № 2,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пилотный проект) в режиме немонетарных мер государственной поддержки посредством "Социального кошелька".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пилотного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</w:t>
      </w:r>
      <w:r>
        <w:rPr>
          <w:rFonts w:ascii="Times New Roman"/>
          <w:b w:val="false"/>
          <w:i w:val="false"/>
          <w:color w:val="000000"/>
          <w:sz w:val="28"/>
        </w:rPr>
        <w:t>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образований, участвующих в пилотном проекте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цифровизации и автоматизации государственных услуг, Комитету по охране прав детей Министерства просвещения Республики Казахстан, Комитету государственных услуг Министерства искусственного интеллекта и цифрового развития Республики Казахстан, акционерному обществу "Национальные информационные технологии", акционерному обществу "Национальный центр исследований и оценки образования "Талдау" имени Ахмет Байтұрсынұлы", местным исполнительным органам областей, городов республиканского значения и столицы обеспечить реализацию пилотного проекта.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цифровизации и автоматизации государственных услуг Министерства просвещения Республики Казахстан обеспечить: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совместного приказа последним из руководителей государственных органов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просвещения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совместного приказа возложить на курирующих вице-министра просвещения и вице-министра искусственного интеллекта и цифрового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вводится в действие по истечении десяти календарных дней после дня его первого официального опубликования и действует в течение 12 (двенадцати) месяцев.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просвещения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__________Ж. Шарабасов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искусственного интеллекта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" января № 18-НҚ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№ 23/НҚ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Алгоритм) определяет взаимодействие государственных органов и организаций образования при реализации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Услуга) в режиме немонетарных мер государственной поддержки населения через "Социальный кошелек".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кошелек – объект информатизации, предназначенный для извещения (уведомления), учета и получения (оказания) мер государственной поддержки физических лиц;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бизнес-кошелек – объект информатизации, предназначенный для решения задач в рамках немонетарных мер государственной поддержки;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аппаратно-программный комплекс (далее - АПК) - совокупность программного обеспечения и технических средств, совместно применяемых для решения задач определенного типа;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организации образования;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– физические лица (родитель или лицо, его заменяющего, либо обучающийся, достигший совершеннолетия, либо руководитель организации, осуществляющих функций по защите прав детей);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цифровой ваучер – инструмент получения немонетарных мер государственной поддержки в социальном кошельке гражданина;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немонетарные меры государственной поддержки – помощь, предоставляемая государством физическим лицам в виде товаров или услуг, не имеющих денежного эквивалента;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мобильное приложение "eGov mobile" (далее – eGov mobile) предназначено для оказания государственных услуг и сервисов "Электронного правительства" посредством устройств мобильной связи;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короткое текстовое сообщение (далее – SMS-сообщения) – информационное сообщение, состоящее из букв и (или) цифр и (или) символов, набранных в определенной последовательности и в объеме, допускаемом техническими возможностями сети оператора сотовой связи и абонентского устройства;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"Национальная образовательная база данных" (далее - НОБД) – информационная система, предназначенная для сбора, обработки и анализа административных и иных данных в области образования, а также обеспечения информационного взаимодействия с другими объектами информатизации;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информационно-аналитическая система "Smart Data Ukimet" – (далее – SDU) предназначена для сбора, хранения и комплексного анализа данных, накапливаемых в информационных системах государственных органов и предоставляет государственным органам аналитическую платформу для принятия эффективных управленческих решений, основанных на данных;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информационная система "e-Otinish" (далее – e-Otinish) – единая платформа приема и обработки обращений граждан;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QR (кюар) код – тип матричных штрихкодов или двумерных штрихкодов;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заказчики – организатор конкурса (организация образования);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поставщик – физическое лицо, юридическое лицо (за исключением государственных учреждений), осуществляющее предпринимательскую деятельность, заключившее договор об оказании услуги или поставке товаров.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Порядок взаимодействия государственных органов и организаций образования при реализации пилотного проекта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Пилотный проект на оказание Услуги в режиме немонетарных мер государственной поддержки посредством социального кошелька осуществляется в соответствии с Правилами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за № 20478), Правилами организации питания обучающихся в государственных организациях среднего, технического и профессионального, послесреднего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31 октября 2018 года № 598 (зарегистрирован в Реестре государственной регистрации нормативных правовых актов за № 17948) и настоящего совместного приказа.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Извещение (уведомление) о предоставлении бесплатного и льготного питания, формирование и активизация цифровых ваучеров, а также оплата за оказанные услуги осуществляются посредством Социального кошелька. Учет и фиксация обучающихся, получающих бесплатное питание, осуществляются с использованием АПК и бизнес-кошелька. Все указанные объекты информатизации функционируют в интегрированном режиме.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Сотрудник организации образования с ролью "Социальный педагог" на ежемесячной основе в НОБД формирует список обучающихся, которым положена Услуга,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№ 64.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список утверждается решением первого руководителя организации образования и направляется в SDU для соответствия данных и их сверки, по результатам список обучающихся передается в ПЭП.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обучающихся начальных классов направляется в Социальный кошелҰк из ПЭП без направления SMS-уведомлений.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перейдя по ссылке, указанной в SMS-сообщении, либо самостоятельно скачав eGov Mobile через магазин приложений App Store (Апп Стор) или Play Market (Плей Маркет), проходит авторизацию и нажимает на иконку "Социальный кошелҰк".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Социальном кошельке на основании данных услугополучателей, поступающих из ПЭП, автоматически формируются цифровые ваучеры, подлежащие активации услугополучателями.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обучающихся, не прошедших проверку в SDU, возвращается в НОБД.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использования динамического QR-кода Услугополучатель формирует его в Социальном кошельке и передает обучающемуся в электронном формате. Предъявляемый динамический QR-код считывается посредством бизнес-кошелька. При отсутствии интернет-соединения в бизнес-кошельке обеспечивается хранение и последующая передача данных об учете и фиксации предоставления бесплатного и льготного питания в Социальный кошелек.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Управлениями образования, организацией образования осуществляется учет и фиксация обучающихся и воспитанников, получивших бесплатное и льготное питание, посредством АПК, в соответствии с минимальными требованиями к объектам информатизации в области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14 ноября 2022 года № 456 (зарегистрирован в Реестре государственной регистрации нормативных правовых актов за № 30534).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с фактическим количеством персонала и обучающихся и воспитанников до 700 человек учет и фиксация учащихся осуществляется посредством бизнес-кошелька.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обучающихся и воспитанников, для которых сформирован цифровой ваучер, вносятся в АПК и бизнес-кошелек в течение 1 (одного) рабочего дня.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стабильного функционирования информационной системы и оперативного реагирования на возможные сбои организуют работу представителя сопровождающей организации в населенном пункте, где осуществляется использование АПК.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АПК и бизнес-кошелек передает информацию по учету и фиксации путем интеграции в Социальный кошелек.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Предоставленный цифровой ваучер каждому обучающемуся и воспитаннику имеет срок действия один учебный год.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отсутствия возможности активизации цифрового ваучера в Социальном кошельке, Услугополучатель обращается в организацию образования. Заявление Услугополучателя подается в организацию образования на имя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 для предоставления бесплатного и льготного питания.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поступивших заявлений "Социальный педагог" формирует список обучающихся в соответствии с пунктом 5 настоящего Алгоритма. После утверждения списка руководителем образовательной организации в НОБД создаются цифровые ваучеры для указанных обучающихся.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период проведения пилотного проекта по оказанию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Услугополучатель вправе оценить качество предоставляемой Услуги посредством информационной системы "e-Otinish".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 Социального кошелька в НОБД ежедневно предоставляется отчетность об активизации цифровых ваучеров и о предоставлении Услуги.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срок до 5 числа месяца, следующего за отчетным периодом "Социальный педагог" выгружает из Социального кошелька табель с указанием данных об учащихся, получивших бесплатное льготное питание,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Алгоритму. Оплата бесплатного и льготного питания производится Заказчиком по количеству обучающихся, получивших бесплатное льготное питание по данным табеля из Социального кошелька.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табеля утверждается согласно приложению 2 к настоящему Алгоритму. Руководитель организации образования обеспечивает сохранность табеля на бумажном носителе.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Взаимодействие государственных органов и объектов информатизации осуществляется на постоянной основе для обеспечения бесперебойной и корректной работы информационных систем при оказании Услуги.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проживающего(-ей)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пункта,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проживания, телефон)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2"/>
    <w:p>
      <w:pPr>
        <w:spacing w:after="0"/>
        <w:ind w:left="0"/>
        <w:jc w:val="both"/>
      </w:pPr>
      <w:bookmarkStart w:name="z63" w:id="53"/>
      <w:r>
        <w:rPr>
          <w:rFonts w:ascii="Times New Roman"/>
          <w:b w:val="false"/>
          <w:i w:val="false"/>
          <w:color w:val="000000"/>
          <w:sz w:val="28"/>
        </w:rPr>
        <w:t>
      Прошу Вас включить ____________________________________________________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номер, дата рождения),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обучающегося в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№ школы, № и литер класса)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список обучающихся и воспитанников, обеспечивающихся бесплатным и льготным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питанием на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учебный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тем, что_____________________________________________________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принадлежность к категории лиц)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одна из причин: иностранцы либо лица без гражданства, отсутствие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мобильных телефонов на базе операционной системы (Android/iOS), достижения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пенсионного возраста, нахождение вне места проживания, отсутствие возможности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согласия на получение услуги и т.д.)</w:t>
      </w:r>
    </w:p>
    <w:p>
      <w:pPr>
        <w:spacing w:after="0"/>
        <w:ind w:left="0"/>
        <w:jc w:val="both"/>
      </w:pPr>
      <w:bookmarkStart w:name="z64" w:id="54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системах.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__________20__года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гражданина (-ки)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Алгоритму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Табель учета бесплатного и льготного питания обучающихся и воспитанников организации образования ________________________________ за период с _______ до________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 " января № 18-НҚ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интеллекта и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№ 23/НҚ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организаций образования, участвующих в пилотном проекте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лицей № 82 Дарын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89 имени Дулата Бабатайұлы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88 имени Қадыр Мырза Әлі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92 имени Ақжан Әл-Машани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63 имени Шерхана Мұртазы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№70 имени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48 имени Ахмета Байтурсынулы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школа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64 имени Сұлтанбека Қожанова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51 имени Мустафы Шокая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Қазғарыш № 50 имени Райымбек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№53 имени Бауыржана 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37 имени Сырбая Мауленова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38 имени Әлімхана Ермекова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52 имени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76 имени Алихана Бокейхана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№66 имени Динмухамеда 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1 имени Талгата Бигелдинова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2 имени Гафу Кайырбекова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Детский сад- школа-гимназия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65 имени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61 имени Каныша Сатпаева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40 имени Алькея Марлана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56 имени Шакарима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№24 имени Жүсіпбека Аймауытұлы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10 имени Жумабека Ташенева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16 имени Толегена Айбергенова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54 имени Акселеу Сейдимбека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№27 имени Қасыма Қайсенова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69 имени Кемеля Акишева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гимназия № 78 имени Смала Садуакасулы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№87 имени Абая Құнанбайұлы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 90 имени Кайыма Мухамедханова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-гимназия №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74 имени Мукагали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57 имени Машхур Жусупа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№86 имени Мухтара Ауэзова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83 имени Ибрая Алтынсарина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4 имени Жамбыла Жабаева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лицей № 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гимназия № 80 имени Сакена Сейфуллина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 гимназия № 26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58 имени Илияса Жансурова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68 имени Миржакыпа Дулатулы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 67 имени Ильяса Есенберлина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35 имени Назира Торекулова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77 имени Фаризы Онгарсыновой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-лицей № 84 имени шейха Халифа бен Заида аль-Нахаяна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85 имени шейха Тамима бен Хамада аль-Тани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№7 имени Гали Орманова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11 имени Узбекали Жанибекова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17 имени Акана Курманова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лицей №9 Зерде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49 имени Кошке Кеменгерулы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34 имени Барлыбека Сырттанұлы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44 имени Рақымжана Қошқарбаева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Школа-центр дополнительного я № 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Специализированная гимназия №199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Специализированный лицей №92 имени Махатма Ганди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Специализированный лицей №39 имени Султан-Ахмета Ходжикова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Специализированный лицей №178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Специализированная гимназия №12 имени Шокана Уалиханова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Специализированная школа-лицей №90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№21 города Алм 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№69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№73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№63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Гимназия №140 имени Мукагали Макатаева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№196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№65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№139 имени А.Байтурсынова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№158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№175 Жаңа Ғасыр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№155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 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№23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№22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 191 имени Габидена Мустафина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№190 имени Шакарима Кудайбердыулы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Общеобразовательная школа №189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 183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№193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Школа-лицей №143 имени Суюнбая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№102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№43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№108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№103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№112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№57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№109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№66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Гимназия №159 имени Ы.Алтынсарина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№51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№105 имени Ураза Джандосова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№37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 215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№40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Казахстанско-Российская гимназия №38 имени М.В Ломоносова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№93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№56 имени К. Сатпаева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 98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№77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№53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№64 имени 73 Гвардейской Краснознаменной Сталинградско-Дунайской стрелковой дивизии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№52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№47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№29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№4 имени А.С.Пушкина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№206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 208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Школа-лицей №207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Школа-лицей №33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 -гимназия № 200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 195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№198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№31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№44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№49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№50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№85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№89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№83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№84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№176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 187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№186 имени Сейдилды Копбаева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 188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№157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 192 имени Рахима Сарсенбина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№106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№59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№76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Школа-лицей №71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№74 имени С. Сейфуллина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№61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 203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 211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№172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№168 имени Касыл Катыкбаевой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№99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Основная средняя школа №194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Основная средняя школа №197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№34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№36 имени Б.Атыханулы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Школа-лицей №169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Лицей №166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№156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№171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№154 имени Иштвана Коныр Мандоки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№149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№91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№82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№150 имени М.Хамраева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№151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№152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№213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 218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№212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 217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№205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№204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№210 города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№25 имени Ильяса Есенберлина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№55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№167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Школа-лицей №95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№96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№120 имени Мажита Бегалина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№15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№124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№128 имени М.Ауэзова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№16 имени А.Шарипова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№46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№58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№147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Лицей №24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№136 имени М.Дулатова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№67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№144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№75 имени Шакарима Кудайбердыулы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№79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№26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№72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№185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№184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№81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№94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Лицей №161 имени Ж.Жабаева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Школа-лицей №48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№30 имени Д.Снегина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№35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№32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Школа-лицей № 28 имени М. Маметовой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 214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 -лицей №146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Школа-лицей №163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№162 имени Сапара Байжанова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№216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Казахстанско-Российская специализированная школа-лицей № 54 имени И.В. Панфилова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 209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№202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№132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№86 имени Г.Мусрепова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№130 имени И.Жансурова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№42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№182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№127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 27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Школа-гимназия № 201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№181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№115 имени Д.Бабаева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 78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№142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Школа-лицей №131 имени Б.Момышұлы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№174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№68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№45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№125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№60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 118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№129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№137 имени М.Жумабаева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№87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№113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№116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 117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№148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№177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№122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№123 имени Кожа Ахмета Яссауи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Школа-лицей №119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№121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Школа -гимназия №153 имени А. Розыбакиева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Школа-лицей №173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№111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№141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№70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№179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№97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№133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№104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№145 имени Аль-Фараби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Гимназия №138 имени М. Базарбаева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№88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Специализированный лицей №126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№121 Текесу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Специализированная гимназия №8 с обучением на трех языках имени Мухамеда Хайдара Дулати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 А.С. 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№32 имени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№112 имени Б.Садыкова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средняя школа № 70 имени Сансызбая Бекбосынова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№111 имени М. Маметовой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№119 Маятас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№36 имени Казыбек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№40 имени Алпамыс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№120 имени Б. 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№116 имени Д.Нурпейсовой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средная школа №91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средняя школа №102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№39 имени М.Жумабаева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ІТ Школа-лицей №24 имени Саттара Ерубаева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Коммунальноое Общеобразовательная средняя школа №14 имени Айбека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 имени А.Бокейханова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105 имени Мукуми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№110 имени З.Хусанова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№84 имени Циолковского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№12 имени М.Горького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№31 имени Терешковой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107 имени Ю.Сареми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№27 Мәртөбе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№108 имени Хамза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№22 имени Коркыт 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№19 имени Узбекали Жанибекова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Казырт №66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№50 имени А.Байтурсынова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№42 имени Хамзы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 имени Х.Досмұхамедова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 имени Ұлықбек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 имени Молда Мұса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№30 имени Ораза Жандосова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№37 имени Фурката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№44 имени Б.Момышулы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№101 имени Али Акбаева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№104 имени Е.Юсупова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№34 имени Гагарина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100 Жулдыз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№17 имени Лермонтова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113 имени Аль-Фараби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№115 имени Оразбая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№10 имени Акпан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6 имени Ж.Баласана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№33 имени Кенесары Касымулы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№29 имени А.Молдаловой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№23 имени З. Космодемьянской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№11 имени А.Навои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№122 Акжар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№35 имени М.Маметовой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№26 имени Жамбыла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государсвенное учреждение Школа-лицей №52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№56 имени С.Кобеева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№53 имени Сабыр Рақымова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№13 имени Мукими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ІТ Лицей №9 имени О.Жолдасбекова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№21 имени А.П.Чехов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№18 имени Ш.Уалиханова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Школа-лицей №7 имени К.Спатаева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№20 имени Титова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№15 имени Д.И. Менделеева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№76 имени Рысбека Мырзашева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№41 имени А.Макаренко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№85 имени Х.Әлімжан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№64 имени Ж.Аймаутова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№25 имени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№38 имени Н.Ондасынова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72 имени Сагадата Нурмагамбетова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IT Школа-лицей №80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№62 имени Н.Торекулова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№61 имени Ашимжана Ахметова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№77 имени А,Аскарова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Школа-лицей №89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№87 имени Абдраш Назарбекова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Общеоразовательная средняя школа №83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№65 имени Ы.Алтынсарина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№47 имени Т.Тажибаева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школа-гимназия для одаренных детей №90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Актас №73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№126 Айнатас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№106 Қайнарбұлақ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№118 Кокбулак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№93 имени В.Терешковой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№82 имени Кенесары Касымулы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96 имени М. Ауезова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№81 имени Т. Тажибаева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№114 Сайрам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№117 Алтынтобе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Караульская гимназия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Шакерима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С. Бекбосынова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Мамая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 Ауезова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Ш. Абенова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Кокбая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Ж.Молдагалиева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Ш.Токжигитова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Аксуатская средняя школа имени К.Нурбаева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Кожагелды батыра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Ы.Кабекова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Аққала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Би Боранбай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Окпеты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Тогас батыра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Тана мырза района Аксуат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С. Сейфуллина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Коктубек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Сулутал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Жантикейская средняя школа имени К.Сатпаева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Школа-детский сад Толағай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Ш. Жунискулова района Аксуат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Г.Муратбаева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Сасан би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Т. Хасенулы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С.Алимбетова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средняя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Конырбиикская основная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Канонерская средняя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Кара-Мурзинская основная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Мало-Владимировская средняя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Уба-Форпостовская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Мухтара Ауэзова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Владимира Комарова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Переменовская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Андроновская начальная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Орловская начальная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Толеубая Аманова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Шелеховская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Сахновская основная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Абралинская основная общеобразовательная школа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Акбулакская основная общеобразовательная школа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Быхина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Чекоманская средняя общеобразовательная школа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Турксибская средняя общеобразовательная школа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Биржана Исадилова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Букенчинская средняя общеобразовательная школа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Знаменская средняя общеобразовательная школа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А.Ибраева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Булакская средняя общеобразовательная школа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С.Бегалина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Озерская средняя общеобразовательная школа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Талицкая основная общеобразовательная школа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Приреченская средняя общеобразовательная школа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Жаркынская средняя общеобразовательная школа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8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А.Кошкимбаевой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Акшаулинская общеобразовательная средняя школа №1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Акшийская общеобразовательная средняя школа с пришкольным интернатом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Горный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Оспанкула Менаякулы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Мукатая Абеулова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Т.Кобдикова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Ж.Жабаева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С.Сейфуллина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Ч.Валиханова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Е.Рахмадиева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Б.Майлина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Т.Есимжанова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Мынбулак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Шынкожа батыра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С.Нуманова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Сары-Аркинская общеобразовательная средняя школа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С.Габбасова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Сергиопольская общеобразовательная средняя школа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Кызылкиянская общеобразовательная средняя школа имени К.Кадыржанова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Тарбагатайская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Малтугел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Борасинская средняя школа-сад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Нурлыбека Баймуратова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Башкульская основная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Бегенская средняя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Глуховская средняя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Белокаменская основная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Жиландинская основная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Долонская основная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Боденелинская средняя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Семеновская средняя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Ундрусская средняя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Семиярская средняя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Кривинская основная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Сосновская средняя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Коянбайская средняя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Абая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имени Алихана Бокейхана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Николая Островского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Успенская основная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Михайличенковская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Краснопольская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Коростелевская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Аульская начальная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Ыбырая Алтынсарина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поселка Жезкент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Чарская основная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Мутана Аймакова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Актайлак би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Суыкбулакская средняя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Новотаубинская начальная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Аркалыкская основная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Узынжалская основная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Н.Крупской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Ж.Чайжунусова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Кокпектинская средняя школа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Романовская основная школа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Шариптогайская основная школа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Куйбышева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Улкенбокенская средняя школа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Кокжайыкская средняя школа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 С. Пушкина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Ю.Гагарина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Преображенская средняя школа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Воздвиженская малокомплектная школа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Бигашская основная школа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Ауэзова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Ушкомейская начальная малокомплектная школа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Қ.Аухадиева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Школа-детский сад имени Абая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Амангельды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И.Жансурова Кокпектинского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Маканчинская средняя школа-сад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Найманбая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школа-сад имени Сейфуллина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школа-сад имени Турала Коныра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госудаственное учреждение Бахтинская средняя школа-сад имени Бейсембая Сахариева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Ахмета Байтурсынулы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Жарбулакская средняя школа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госудаственное учреждение Средняя школа-сад имени Б. Майлина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Каратуминская средняя школа-детский сад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Коктальская средняя школа-сад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средняя школа-сад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Кайындинская средняя школа-сад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Кызылбулакская средняя школа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Карабутинская средняя школа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 школа-сад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Габдуллина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школа-сад имени Бауыржана Жунусова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Бугыбайская основная школа района Мақаншы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школа-сад имени Абылай-хана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Жансурова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школа-сад имени Абая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Бауыржана Момышулы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Кишкенетауская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школа-сад имени Б.Турлыханова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Колдененская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школа-сад имени Турсабекова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Лайбулакская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Бестерекская средняя школа-сад с пришкольным интернатом имени Мешитбая Хасенова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Казымбетская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Кабанбайская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Ауэзова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основная школа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школа-сад имени Ш.Уалиханова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школа-сад имени К.Игенбайұлы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Сагатская средняя школа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школа-сад имени Алтынсарина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школа-сад имени Актанберды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Койшибая Толеубекова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Науалинская средняя школа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Егинсуйская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Баркытбельская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Теректинская основная школа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Батпактинская основная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Тасбулакская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Карабуйратская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Жузагашская средняя школа-сад Урджарского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Подхозская начальная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Георгиевская средняя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Маяковского Жарминского района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школа-гимназия имени Абая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Васильковская основная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К.Шакенова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Кажыкельды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Балыктыкольская основная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Салкынтобинская основная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Каражалская основная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Бирликская средняя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Шокана Уалиханова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№236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Малайская основная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Айгыз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общеобразовательная средняя школа №3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 с пришкольным интернатом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казахская школа-лицей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7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школа-гимназия имени К.Бозтаева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многопрофильная казахская школа-гимназия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школа-гимназия № 10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Аягозская городская смешанная начальная школа №9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Дулата Бабатайулы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П.Г. Карелина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Школа-детский сад имени Абая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Б. Турсынова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Т.Кобдыкова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15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№29 Пальмира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30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16 имени Толеубая Аманова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гимназия № 5 имени Шакарима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31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17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44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18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33 имени Кайрата Рыскулбекова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19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35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20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36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21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- лицей № 22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№23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школа-лицей № 38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39 имени Алихана Бокейхана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40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Жусипбека Аймауытова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48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Школа-сад №14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 имени Н.Г.Чернышевского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 имени Каныша Сатпаева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 6 города Семей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 города Семей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школа-комплекс художественно-эстетического и воспитания № 8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9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25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11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№12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28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43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47 имени Ахмета Байтурсынулы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лицей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ІТ-школа -лицей № 50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 города Курчатова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 города Курчатова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 города Курчатова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 города Курчатова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№10 по городу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46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45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41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общеобразовательная школа № 24 поселка Чаган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27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13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42 с пришкольным интернатом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 37 имени Ыбырая Алтынсарина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Боровлянская основная средняя школа Бородулихинского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Мостикская основная школа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Актогайская общеобразовательная средняя школа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Шульбинская средняя общеобразовательная школа района Жаңасемей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Шульбинская средняя общеобразовательная школа-комплекс эстетического я и воспитания района Жанасемей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34 имени Бауыржана Момышулы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32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49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26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школа-лицей № 7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Кызылжулдыз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Ю.Гагарина района Аксуат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Кокжыринская средняя школа имени М.Ауэзова района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общеобразовательная средняя школа №4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Дуйсенби Калматаева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Ади Шарипова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Бакырчикская средняя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Аршалинская основная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 имени П.Теряева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Жангизтобинская средняя школа - детский сад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Кошекская основная школа Жарминского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Бозтал Бескарагайского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Кенколатская малокомплектная начальная школа Аягозского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51 города Семей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Дорогинка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Тасты-Талды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Акмол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села Акмол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Отемис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Нуресиль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Жана Жайнак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Раздольное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села Коянды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села Коянды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села Коянды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Жалгызкудук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Жарлыколь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села Караоткель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школа-лицей села Караоткель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села Караоткель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Жанажол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села Каражар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Каражар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Оразак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Бирлик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Кызылсуат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Аккайын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Зерноград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50 лет Октября села Костычево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Кумсуат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Львовское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села Пригородное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Пятигорское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Тасоткель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ОСНОВНАЯ СРЕДНЯЯ ШКОЛА СЕЛА ТАССУАТ ПО ЖАРКАИНСКОМУ РАЙОНУ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Валиханово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Ушкарасу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Шойындыколь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села Зеренда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села Зеренда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Малика Габдуллина села Зеренда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Айдарлы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Акколь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Ивановка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Молодежное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поселка Алексеевка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поселка Алексеевка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Еленовка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Жанааул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Жылымды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Карагай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Айдабол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Викторовка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Красиловка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Оркен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Азат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Озен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Конысбай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Васильковка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Сочинское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Ново-Мариновка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Борисовка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Шуйское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села Мариновка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села Мариновка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Бейс-Хазрет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села Бастау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села Бастау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Новосельское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Акана Курманова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Покровка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Садовое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Полтавка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Сепе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Есенгельды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Сергеевка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Самарка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Тельмана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Тимашевка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Магдалиновка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Родионовка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Донлагаш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Кызылсая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Ортак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Кызылтан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Приречное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Малика Габдуллина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Малые Тюкты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Симферопольское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Жолдыбай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Троицкое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Карсак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Шагалалы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Акадыр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Ескенежал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Исаковка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Карауыл Канай би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Игилик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Ортагаш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Байтерек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Красный Кордон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Садовое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Еликти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Заречное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Бирлестик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Караозек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Сейфуллино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Акан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Баратай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Уголки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Актана Толеубаева села Коргалжын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села Коргалжын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Амангельды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Арыкты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Садырбай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Кенбидаик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Майшукур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Жантеке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Уялы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Шалкар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Ушсарт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Усенова села Сабынды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Шокана Уалиханова села Караегин по Коргалжынскому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села Балкашино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села Балкашино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Петровка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Баракпай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Белгородское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Раздольное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Красная поляна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Петриковка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Васильевка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Улан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Байдалы Уразалина, Героя Социалистического Труда села Веселое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Жыланды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ПриозҰрное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Нургабулы Малгаждарова села Кызыл-Казахстан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Каменка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Лесное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Михайловка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Мадениет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Максимовка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Владимировка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Спасское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Новоникольское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Сандыктау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Новоромановка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Богородка по Сандыктаускому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Акмырза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Бестогай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Байсары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Олжабай батыра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Бозтал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Тайбай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Перуаш Кәрімұлы села Малтабар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Куншалган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Ажы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Аксуат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Балабека Жахина села Майлан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Уленты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Еркиншилик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Енбек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Селетинское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Торгай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Жанажол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Ангал батыр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Бирсуат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Шарапи Альжанова села Сауле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Баймырза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Андыкожа батыр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Тасшалкар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Енбекшильдерское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Актас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Заозерный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Заураловка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Кудукагаш имени Рамазана Елебаева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Кенащи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Краснофлотское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Макинка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Буланды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Каратал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Шаймердена Косшылова села Когам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Макпал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Мамай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Алга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Ульги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Жукей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Кызылуюм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Вознесенка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Аккайин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Тастыозек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Алтынды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Алаколь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села Никольское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Жанаталап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Токтамыс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Гордеевка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Журавлевка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Воробьевка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Новодонецкое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Капитоновка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Шубарагаш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Отрадное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села Никольское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Айнаколь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Партизанка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Караозек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школа-детский сад села Купчановка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Байсуат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села Егиндыколь по Егиндыкольскому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села Егиндыколь по Егиндыкольскому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Полтавское по Егиндыкольскому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Коркем по Егиндыкольскому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Спиридоновка по Егиндыкольскому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Бауманское по Егиндыкольскому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Коржынколь по Егиндыкольскому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Узунколь по Егиндыкольскому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Тоганас по Егиндыкольскому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Отрадное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Кенское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Бирсуат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Гастелло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Далабай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Амангельды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Талкара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Мало-Александровка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поселка Аршалы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поселка Аршалы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Жумабека Ташенова поселка Аршалы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поселка Аршалы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Акбулак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Актасты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села Жибек жолы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Иманжусупа Кутпанулы села Жибек жолы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Жибек жолы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Жалтырколь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Бляла Тналина села Берсуат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Елтоқ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Койгельды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Арнасай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станции Бабатай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Ижевское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Константиновка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Белоярка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Шортанды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Турген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Михайловка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Николаевка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Ольгинка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имени Абая села Булаксай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1 села Булаксай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Костомар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села Сарыоба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станции Сары-Оба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села Астраханка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села Астраханка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Таволжанка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Зеленое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Степное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№1села Жалтыр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села Жалтыр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села Жалтыр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Жарсуат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Каменка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Жана-Турмыс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Акимовка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Оксановка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Петровка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Жамбыл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Орнек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Шубар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Тасты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Акмечеть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Ондирис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Приишимка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Новый Колутон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Караколь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Первомайка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Лозовое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Камышенка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Старый Колутон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Ковыленка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Колутон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Бирлик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Узункуль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Булакты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Арайлы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станции Косчеку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Тонкерис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Ынтымак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Маншук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Жанаесиль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Мортык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Караменды батыра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Родина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Ақжар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Опан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Кабанбай батыра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села Кабанбай батыр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Кызылжар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Рахымжана Кошкарбаева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Сарыколь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Софиевка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Талапкер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села Талапкер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школа-лицей села Талапкер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Кажымукан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Ыбырая Алтынсарина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Шалкар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Отаутускен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поселка Шортанды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поселка Шортанды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 поселка Шортанды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Андреевка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Октябрьское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В.П. Кузьмина села Дамса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поселка Научный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Степное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Бозайгыр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Ключи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станции Тонкерис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поселка Жолымбет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поселка Жолымбет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Бектау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Мыктыколь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Новокубанка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Новоселовка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Петровка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Белое Озеро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станции Кара-Адыр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Пригородное по Шортандинскому району Акмолинской обасти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Раевка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ляй Поле по Шортандинскому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села Красный Яр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села Красный Яр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школа-гимназия № 3 села Красный Яр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Абылайхана села Кызылагаш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Акылбай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Сакена Сейфуллина поселка Бурабай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Окжетпес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Веденовка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Тайтобе по городу Косшы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Байконыс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Изобильное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Кырык кудык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села Зеленый бор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Жанаталап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Есмагамбета Исмаилова села Мадениет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Наурызбай батыра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Златополье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Обалы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Савинка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Сатпаева села Кенесары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Баянбай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Атамекен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Жасыл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Досова села Катарколь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Сосновка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Урумкай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Дмитриевка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Курнекты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Киндыккарагай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Карашилик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Успеноюрьевка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Героя Советского Союза А.С. Куницы села Николаевка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Азат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Кына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Карасай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Сазды булак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Горького села Домбыралы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Кенес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Барап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Наумовка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Орнек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Новорыбинка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Айтпая Кусаинова села Кара-Озек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Кирдищева села Жалгызкарагай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Героя Советского Союза, Халық Қаһарманы С. Нурмагамбетова, села Енбек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Рамадан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Урюпинка по Аккольскому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Карабулак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Аксай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Бузулук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Сурган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Двуречное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Курское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Жаныспай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Ковыльное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Заречное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Знаменка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Красивое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Кумай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Ыбырая Алтынсарина села Иглик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Калачи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Караколь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Московское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Орловка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Свободное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Раздольное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Юбилейное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Интернациональное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села Жаксы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села Жаксы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Белагаш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Беловодское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Перекатное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байдуллы Абдрахманова села Жана Кийма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Кабдеша Шардаловича Ускенбаева села Кийма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Запорожье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Лозовое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Ишимское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Калининское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Моховое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Киевское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Кировское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Новокиенка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Подгорное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Тарасовка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Терсакан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Чапаевское по Жаксынскому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школа-гимназия №3 имени Малика Габдуллина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школа-гимназия № 5 Тандау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6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6 города Атбасар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Балуана Шолака города Макинск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города Макинск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города Макинск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города Макинск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города Макинск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города Степняк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имени Абая города Степняк по району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Богенбай батыра города Ерейментау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 города Ерейментау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города Ерейментау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имени Төлеу Шаханова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Насыра Смалова города Ерейментау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 города Ерейментау по Ерейментаускому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22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Надежды Крупской города Державинск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 лицей № 2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8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10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11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12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13 ЭКОС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14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16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18 города Кокшетау имени Сакена Жунусова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21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школа-лицей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15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Сайлау Серикова города Есиль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города Есиль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города Есиль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 города Есиль по Есильскому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7 города Атбасар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8 города Атбасар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города Атбасар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города Атбасар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 города Атбасар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поселка Аксу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поселка Аксу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поселка Аксу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поселка Бестобе по городу Степногорск Акмолинской облдасти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поселка Бестобе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поселка Бестобе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поселка Заводской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 города Акколь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имени Исакова Петра Михайловича, Героя Советского Союза города Акколь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города Акколь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 имени Жайыка Бектурова города Акколь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имени П.И.Морозова города Щучинск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 города Щучинск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5 города Щучинск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6 города Щучинск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8 города Щучинск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9 города Щучинск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№ 10 города Щучинск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 города Щучинск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города Щучинск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5 города Атбасар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20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9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7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имени Рахымжана Кошкарбаева города Косшы по городу Косшы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школа-лицей города Косшы по городу Косшы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 города Косшы по городу Косшы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Акпана Укубаева города Державинск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Николая Островского города Державинск по Жаркаинскому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Новобратское по Буландынскому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Новочеркасское по Астраханскому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Мичурина села Аккольский лесхоз по Аккольскому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станции Адыр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станции Чаглинка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станции Тастак по Целиноградскому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станции Анар по Аршалынскому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школа – лицей имени Аль-Фараби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17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19 города Кокшетау по городу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 города Атбасар по Атбасарскому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имени Ыбырая Алтынсарина города Степногорск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имени Ахмета Байтурсынулы города Степногорск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школа-лицей № 3 имени А.С.Пушкина города Степногорск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4 имени Л.Н.Толстого города Степногорск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школа-лицей № 5 имени С.Сейфуллина города Степногорск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6 имени Абая Кунанбаева города Степногорск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7 имени Ю.А.Гагарина города Степногорск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8 имени Шокана Уалиханова города Степногорск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9 имени Каныша Сатпаева города Степногорск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7 города Щучинск по Бурабайскому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города Косшы по городу Косшы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города Косшы по городу Косшы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 города Косшы по городу Косшы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В.Комарова поселка Шантобе по городу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поселка Гранитный по Зерендинскому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Ушкудыкская средняя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Жеруйыкская основная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А.Байтурсынова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Нурбулакская средняя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школа-детский сад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основная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Карахобдинская школа-детский сад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Маржанбулакская средняя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Маржанбулакская средняя школа № 2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Кайындысайская основная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Сарыкобдинская средняя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Болгарская школа-сад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Тамдинская средняя школа государственного учреждеения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Еркинкушская начальная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Талдысайская основная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Токмансайская средняя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Токмансайская основная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М.Жумабаева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Т.Жургенова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Абая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Сейдалы Оразалина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Кыналинская основная средняя образовательная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Милинская начальная образовательная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Б.Сейсекенова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Жакия Сарсенова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Теренсайская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Баскудукская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Мамытская основная средняя образовательная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Жабасакская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Аккумская основная средняя образовательная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Байжанкольская начальная образовательная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Талдыкская основная средняя образовательная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К.Шангытбаева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Т.Г.Шевченко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Белкопинская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Енбектуская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Жароткельская основная средняя образовательная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Карашатауская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Саратский комплекс школа-ясли-детский сад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Сулукольская общеобразовательная средняя школа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Ушкаттинский комплекс школа-ясли-детский сад Айтекебийского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имени Қажығали Мұханбетқалиұлы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Карауылкелдинская средняя школа №2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Карауылкелдинская средняя школа №3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Карауылкелдинская средняя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Т.Жармагамбетова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Кокбулакская средняя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Косаральская основная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Сагизская средняя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Саги Жиенбаева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Жаркамысская средняя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средняя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Байганинская средняя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Копинская средняя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Актан жырауская основная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К.Жазыкова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Булактыкольская средняя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С.Ешбаева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А.С.Пушкина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Баршакумская средняя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Т.Айбергенова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Матайкумская средняя школа Байганинского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Бадамшинская школа-ясли сад Каргалинского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Бадамшинская средняя школа №2 Каргалинского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Ащылысайская средняя школа-детский сад Каргалинского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Бозтобинская основная школа Каргалинского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Алимбетовская средняя школа-детский сад Каргалинского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Велиховская основная школа Каргалинского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Петропавловская средняя школа Каргалинского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Жосалинская средняя школа - детский сад Каргалинского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Кос-Истекская средняя школа Каргалинского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Саздинская средняя школа Каргалинского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Кайрактинская основная школа-детский сад Каргалинского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В.И.Пацаева Каргалинского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Исатая Тайманова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Кобыланды батыра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Кобдинская казахская средняя школа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Курсайская начальная школа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Акрабский комплекс школа-ясли-детский сад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комплекс школа-ясли-детский сад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Сарбулакская средняя школа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Алии Молдаловой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Булакская основная школа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Имангали Билтабанова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Кусуткульская основная школа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Жарсайский комплекс основная школа – ясли – детский сад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Жарыкская школа-сад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Бесқұдық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средняя школа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Каракемерская основная школа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Бегалинская основная школа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И.Курманова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Отекская основная школа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Кобландинская основная школа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Талдысайская средняя школа Кобдинского района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Терсакканская средняя школа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основная школа-ясли-сад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Мартукская школа-гимназия №2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Мартукская общеобразовательная средняя школа №3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Мартукская общеобразовательная средняя школа №1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Мартукская общеобразовательная средняя школа №4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общеобразовательная основная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Кумсайская начальная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Дмитриевская общеобразовательная основная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Каратугайская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Каратаусайская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Бортинская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Шевченковская общеобразовательная основная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Саржансайская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Кенсахаринская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Байнассайская общеобразовательная основная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Вознесеновская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Веренская общеобразовательная основная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Сарыжарская общеобразовательная средняя школа №3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Хлебодаровская общеобразовательная средняя школа Мартукского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Кубасайская начальная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Ш.Берсиева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Курмановская начальная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Сорколская средняя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Курманская средняя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основная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Жаксыбайкольская основная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Саралжинская средняя школа имени А.Дербисалина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Тайсойганская основная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Теректинская основная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Сапаккульская средняя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Каракольская начальная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им. Б.Сулейменова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Т.Шанова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Каратогайская общеобразовательная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М.Орынбасарова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Иргизская общеобразовательная средняя школа №2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Иргизская гимназия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общеобразовательная средняя школа №1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Ы.Алтынсарина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М.Тулегенова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Калыбайская основная средняя школа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Т.Шонанулы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Т.Жаманмурынова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Наркызылская основная средняя школа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У.Канахина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Кумтогайская общеобразовательная средняя школа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Каракудыкская основная средняя школа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Карасайская основная средняя школа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Б.Алманова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Темирастауская общеобразовательная средняя школа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Шенберталская общеобразовательная средняя школа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Т.Жургенова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Белшерская основная средняя школа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Дукенская основная средняя школа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Мамырская основная средняя школа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Куйлыская общеобразовательная средняя школа Иргизского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основная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Бугетсайская школа-гимназия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Карлауская начальная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 школа-гимназия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Майтюбинская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Нурлы-кош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Кудыксайская основная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Жазық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Актогайская общеобразовательная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№44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№60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Бозойская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Аяккумская основная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Алабасская основная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Сарысайская школа-ясли-сад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Коргантузская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Жанаконысская общеобразовательная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Кызылтусская основная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ГКС-12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М.Тажина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№7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общеобразовательная средняя школа (с пришкольным интернатом)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Шубаркудыкская общеобразовательная средняя школа №3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Шубаркудыкская общеобразовательная средняя школа №4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Шубаркудыкская школа-гимназия №1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Ж.Кереева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Шубаркудыкская гимназия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Шубаркудыкская основная средняя школа №6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Шубаркудукская начальная школа №5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Школа-сад имени Н.Байганина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А.Молдаловой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Алтыкарасуская школа-сад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школа-сад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Сартогайская основная средняя школа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Абая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Кенкиякская общеобразовательная средняя школа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Копинская общеобразовательная средняя школа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Кенестуская основная средняя школа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Шубаршийская общеобразовательная средняя школа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Саркульская общеобразовательная средняя школа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Шубаршийская школа-ясли-детский сад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М.Ауэзова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Табантальская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Тасоткельская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Теректинская школа-сад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Шубаркудыкская общеобразовательная казахско-русская средняя школа №2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Аккемирская общеобразовательная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Жарыкская основная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Елекская основная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Карашокатская общеобразовательная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Шокысуская основная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Ащысай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основная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Жанажольская общеобразовательная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Кожасайская основная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Сагинская общеобразовательная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Булактинская основная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Сагашилиская общеобразовательная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Ы.Мухамеджанова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А.Жубанова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Жанатурмысская основная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К.Жубанова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Каиндинская общеобразовательная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Алтындинская общеобразовательная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Кумжарганская общеобразовательная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Кумжарганская основная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Шеңгелши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Кумсайская общеобразовательная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 общеобразовательная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Талдысайская общеобразовательная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основная средняя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Уилская казахская средняя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Уилская казахская средняя школа имени Ж.Жусибалиева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– гимназия имени Шарбану Бекмухамбетовой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Акшатауская средняя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Екпеталская школа- сад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Каракемерская школа- детский сад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Сагинская школа- сад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Косембайская основная школа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Школа-сад имени Есет батыра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Бестамакская средняя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Бескоспинская средняя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Каракудыкская средняя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Коктогайская основная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Тиккайынская основная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Акайская средняя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IT школа-лицей №72 имени Абиша Кекилбайулы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средняя школа №70 имени Малика Габдуллина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№71 имени Алькея Марлана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школа-сад в жилом массиве Заречный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№62 имени Бауыржана 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школа-гимназия №2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Белогорская основная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средняя школа №2 имени В.И.Пацаева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школа-сад №1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казахская средняя школа №3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школа-гимназия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Эмбинская городская общеобразовательная средняя школа №4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№7 с пришкольным интернатом города Эмба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Эмбинская городская общеобразовательная средняя школа №3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Эмбинская городская общеобразовательная средняя школа №2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Эмбенская городская общеобразовательная средняя школа №1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 города Жем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С.Байшева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Хромтауская школа-гимназия (с пришкольным интернатом)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Хромтауская средняя школа №1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Хромтауская гимназия №6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Хромтауская средняя школа №3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Хромтауская средняя школа №4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Хромтауская гимназия №2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Хромтауская гимназия №5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№5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Сарыкамысская основная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И.Ургенишбаева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6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№8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А.Жангелдина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Кандыагашская городская общеобразовательная средняя школа №1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№6 имени Г.Актаева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Кандыагашская городская общеобразовательная средняя школа №5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школа-лицей №27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- гимназия №9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№36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№30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№38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общеобразовательная школа-лицей №39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общеобразовательная школа №33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школа-лицей №20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гимназия №21 имени Аль-Фараби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школа-лицей № 23 имени Алимхана Ермекова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Лингвистическая школа-гимназия имени Ахмета Байтурсынулы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школа-лицей № 63 имени Миржакыпа Дулатулы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25 имени Музафара Алимбаева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68 имени Жумабека Ташенова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 имени Хиуаз Доспановой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казахская средняя школа им. М. Арынова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15 имени Ильяса Есенберлина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школа-гимназия №11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64 имени Узакбая Кулымбетова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Жиренкопинская средняя школа Кобдинского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Тозская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№33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№36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Берчорская общеобразовательная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Никельтауская средняя школа Хромтауского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№59 станция Темир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42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средняя школа №4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школа-гимназия имени Динмухамеда Конаева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№3 города Кандыагаш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Кандыагашская городская общеобразовательная средняя школа №4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 32 имени М.Курмангалиевой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Кандыагашская городская общеобразовательная средняя школа №2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№35 имени Халела Досмухамедулы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школа-лицей имени Каныша Сатпаева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Жамбулская школа- детский сад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№55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№73 имени Мукагали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№66 имени Шакарима Кудайбердиулы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школа-гимназия №78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Сарыбулакская основная средняя школа Шалкарского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41 имени Фаризы Онгарсыновой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Сабындыкульская начальная школа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основная школа-ясли-детский сад имени Котибар батыра государственного учреждения Мугалжарского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основная средняя школа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Караойская школа-сад Уилского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Кольтабанская начальная школа Алгинского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Кумсайская основная средняя школа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Бабатайская основная средняя школа Темирского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лицей имени Аль-Фараби в Карасайском районе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Специализированная гимназия № 8 имени Ю.Гагарина для одаренных детей с обучением на трех языках Талгарского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№42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№31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№18 имени Ы.Ногайбаева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№ 19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№18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№16 имени Т.Рыскулова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№32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№10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Комфортная школа в селе Талдыбулак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школа-гимназия №35 имени Б.Момышулы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школа-гимназия №34 имени К.Абдылова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№43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№19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№20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№36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№51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 Илийского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№53 имени Бердібек Соқпақбаев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№29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№44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№37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 39 с дошкольным мини-центром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№15 имени К.Азербаева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№40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54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№24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13 имени М.Макатаева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 имени А.Молдабекова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№49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№50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№26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№41 имени Т.Бокина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№8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№12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№9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№28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№22 имени Турганбека Катаева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№21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 имени Ю.А.Гагарина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55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№48 имени Толегена Айбергенова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№27 с дошкольным мини-центром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№45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Кемертоган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М.Маметовой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Капал батыр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Кайнар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К.Азербаева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М.Габдуллина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с.Абай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Абай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Комфортная школа в селе Долан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Ушинского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села Кыргауылды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Булакты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Жанатурмыс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№20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школа-гимназия №45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№28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№29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№13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№31 имени аль-Фараби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№26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№41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№15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Комфортная школа в селе Жалкамыс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Комфортная школа в селе Жаналык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№37 имени Ильяса Жансурова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№21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40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№42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№38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№44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№36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№39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№12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№14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№30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Ж.Кудайбергенова с пришкольным интернатом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 имени Ильи Молутова (Бахтия)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Шонжынская школа-лицей №1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Абая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Чунджинская средняя школа № 5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И.Искандерова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Аксуйская средняя школа имени Г.Садвакасова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Долайтинская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 Аксуйская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Актамская средняя школа с дошкольным миницентром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А.Розыбакиева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Дардамтинская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Ардолайтинская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Дубуньская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М.Жалилова с дошкольным миницентром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Нусипбека Исахметова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М.Таипова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Заманбека Батталханова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Калжатская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Кыргызсайская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Рахатская средняя школа с дошкольным миницентром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Сумбинская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Шошанайская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Таскарасуская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Тигерменская уйрская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Тигерменская казахская средняя школа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Б.Косынова с дошкольным мини-центром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Өмірзақ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с.Енбекши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Уштерек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села Уштерек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Шалкар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Ахмета Байтурсынулы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Ы.Алтынсарина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Бауыржана Момышулы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Ж.Барибаева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А.Байсалбаева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О.Жандосова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Л.Н.Толстого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Ораз Жандосова с дошкольным мини-центром и с начальной школой Костобе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имени Бердибека Сокпакбаева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Тельман Жанузакова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Ораз Жандосова с дошкольным мини-центром и с начальной школой Костобе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Сагата Ашимбаева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Нурбапа Омирзакова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Кайнар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Жаменке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Коксай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имени Албан Асан Барманбекулы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Талип Мусакулова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Сураншы Сауранбаева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Алтынбек Сарсенбайұлы с начальной школой Ақбейіт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Сарыжаз с начальной школой Акбейит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Комирши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Кодека Байшыганулы с дошкольным мини- 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Казыбек Шорманова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Жана Текес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Шалкодинская средняя школа с дошкольным миницентром Райымбекского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Шокан Уалиханова с дошкольным миницентром Райымбекского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Комфортная школа в селе Алмалыбак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Комфортная школа в селе Туздыбастау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№33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№17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№22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№24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№23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Комфортная школа в селе Елтай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Береке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М.Бейсебаева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Жармухамбет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села Жармухамбет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с.О.Исаева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с.О.Исаева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с.Кокозек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Комфортная школа в селе Кокозек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Б.Тамабаева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с.Жамбыл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Батан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Комфортная школа в селе Кошмамбет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К.Кошмамбетова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Улан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села Өрікті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Б.Майлина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Рахатского сельского округа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А.Байтурсынова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Садыра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Х.Абдуллина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Баяндайская основная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Кольды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М.Ломоносова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 Жексембекова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Д.Конаева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Таутургенская основная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имени Ы.Алтынсарина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села Шелек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села Шелек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Т.Кенжебаева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Розыбакиева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Алии Молдаловой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имени Абая с пришкольным интернатом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Х.Бижанова по Енбекшиказахскому району Алматинский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П.Вихрева по Енбекшиказахскому району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М.Маметовой с дошкольным миницентром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Шокана Уалиханова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села Узынагаш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Школа лицей №1 села Узынагаш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Турара Рыскулова с пришкольным интернатом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Сейдахмета Бердыкулова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Узынагаш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Наурызбай батыра Кутпанбетулы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гимназия имени Абая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Абдоллы Карсакбаева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Сагындыка Оспанова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Айдарлинская средняя школа с дошкольным мини-центром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Токаш Бокина с дошкольным мини-центром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Аксенгир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Жайсанская средняя школа с дошкольным мини-центром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Кокдала с дошкольным мини-центром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Актерек с Жамантинской начальной школой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Актерек с Жамантинской начальной школой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Бериктас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Бозойская основная средняя школа с дошкольным мини-центром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Оспанхана Аубакирова с начальной школой Булак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Жангельдина с начальной школой Караарша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Оспанхана Аубакирова с начальной школой Булак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Жангельдина с начальной школой Караарша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Сункарская средняя школа с дошкольным мини центром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Саурык батыр с Бирликской начальной школой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Саурык батыр с Бирликской начальной школой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Абдразака Мамиева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Суюнбая с Ушбулакской начальной школой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государственного казенного предприятия комплекс Школа-ясли-сад имени Садуакаса Бигельдиева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Суюнбая с Ушбулакской начальной школой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Карасуйская средняя школа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Енбекшиарал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села Кайназар с начальной школой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села Кайназар с начальной школой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села Кайназар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Карасай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Матибулак с дошкольным мини-центром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Танбалытас с дошкольным мини-центром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Динмухамеда Конаева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М.Хамраева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№38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села Алмалыбак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А.С Макаренко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Ушконыр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имени Альжан Букарбайкызы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М.Ауезова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Карасай батыра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Таргап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Ащысу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Сураншы батыра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Кастекская средняя школа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Балгабека Кыдырбекулы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станции Казыбек бек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Ульли с начальной школой Акдала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Унртасская средняя школа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Коккайнар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Сарыбастау с дошкольным мини-центром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средняя школа №3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Каргалинская средняя школа №4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Кудыса Абсаметова Героя Социалистического Труда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Асета Бейсеуова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 села Каргалы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Шиен с Когамшылской начальной школой и пришкольным интернатом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Шиен с Когамшылской начальной школой и пришкольным интернатом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Умбеталы Карибаева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Касымбек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Шолаккаргалы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Садвакаса Серкебаева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Ожека Жанабаева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–лицей имени Кенеса Нурпейсулы с дошкольным миницентром и с начальной школой Туменбай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–лицей имени Кенеса Нурпейсулы с дошкольным миницентром и с начальной школой Туменбай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Узак Багаева с дошкольным миницентром и с начальной школой Алгабас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Узак Багаева с дошкольным миницентром и с начальной школой Алгабас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Жинишке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Болексаз с дошкольным миницентром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Сарсенбай Бейсембетулы с дошкольным миницентром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Жамал Ермегияева с дошкольным миницентром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О.Мухаммадий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Болек батыра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Казаткомская неполная средняя школа Енбекшиказахского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Кайратская основная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М.Ауэзова по Енбекшиказахскому району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Т.Кабылова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Диханская основная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Жанашаруинская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И.Саттарова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средняя школа с Орнекской начальной школой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средняя школа с Орнекской начальной школой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М.Горького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Айменская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Н.Островского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Т.Аубакирова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Т.Рыскулова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И.Жансурова с дошкольным мини-центром и начальной школой Базаркельды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И.Жансурова с дошкольным мини-центром и начальной школой Базаркельды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О. Жандосова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И.Шорманова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Коктобе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Толе би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Ж.Каипова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А.Бубенцова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средняя школа по Енбекшиказахскому району по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Б.Момышулы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К.Орымбетова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А.Саттарова с дошкольным мини-центром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имени Ш.Уалиханова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Алтынбике Бертаевой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Садыка Аманжолова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Корамская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Ы.Алтынсарина с пришкольным интернатом и начальной школой Кызылказак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Екпендинская основная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Курозек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Масакская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Нурлинская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Байтерек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Аль-Фараби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средняя школа с дошкольным мини-центром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Койшыбекская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школа-интернат имени О. Жандосова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М.Макатаева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И.Таирова с дошкольным миницентром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Ш.Уалиханова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Азатская основная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Азатская средняя школа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Бескол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Талды и с начальной школой Кенсу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Мусабека Сенгирбаева с дошкольным мини центром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Б.Бейсекбаева с дошкольным мини центром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при основной средней школе Ушжарма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средняя школа и Бояулинская малокомплектная начальная школа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Акдалинская средняя школа и Бояулинская малокомплектная начальная школа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Ж.Барибаева с дошкольным мини центром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Аралтобе с дошкольным мини центром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Аккольская средняя школа с дошкольным мини центром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Кокжиде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имени Жамбыла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Берекинская средняя школа с дошкольным мини центром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Ы.Алтынсарина с дошкольным мини центром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Бирлик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Д. Конаева с дошкольным мини центром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Жидели с дошкольным мини центром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А.Ахметова с дошкольным мини центром Балхашского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Ульгили с дошкольным мини-центром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 имени Жамбыла с дошкольным мини центром Балхашского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Карагашская средняя школа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Н. Бозжанова с дошкольным мини-центром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Топарская средняя школа с дошкольным мини центром по Балхашскому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 имени К.Жалайыр села Шенгельды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 села Акозек по городу Капшагай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 с дошкольным мини-центром села Кербулак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№9 села Коскудык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№8 с дошкольным мини-центром села Сарыбулак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Капез Байгабылулы с дошкольным миницентром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Майлы Орманова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Бестобе с дошкольным миницентром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Акая Нусипбекова с дошкольным миницентром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Карабулак с дошкольным миницентром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Каркара с дошкольным миницентром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Айтжана Туркебаева с дошкольным миницентром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Аужан Ниязбекова с дошкольным миницентром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Тасашы с пришкольным интернатом и дошкольным миницентром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Актасты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Туюк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Ыдырыс Кошкинова с дошкольным миницентром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Аксай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Жалаулы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Инкарбек Жумалова с дошкольным миницентром и с начальной школой Кокпияз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Мынбаева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Телтая Сарсенбекова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№15 имени аль -Фараби по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3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8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 с дошкольным мини-центром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№9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№12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Р.Токатаева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К.Сатпаева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 имени Абылай хана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имени Абая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В.Г.Белинского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С.Керимбекова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имени Ы.Алтынсарина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школа-лицей №6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Райымбек батыра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№25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№49 имени Ыбырая Алтынсарина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№9 имени Т.Рыскулова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школа-лицей №7 имени Ахмета Байтурсынулы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 имени Жамбыла Жабаева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школа-лицей №4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 имени М.Ауэзова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 имени Абая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 имени Сакена Сейфуллина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 имени И.Ф.Халипова по Талгарскому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А.Байжанова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Н.Алимкулова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А.С.Пушкина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К.Сатбаева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Комфортная школа в городе Каскелен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В.Терешковой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№23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станции Копа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станции Шилибастау с дошкольным мини-центром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казахская средняя школа на станции Шамалган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Улькен с дошкольным мини-центром по Жамбылскому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школа №10 по Илийскому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школа-лицей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10 по городу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Комфортная школа в селе Енбек город Алатау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 имени Касыма Кайсенова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 имени Ахмета Жубанова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№1 имени Д.А.Конаева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№2 имени Шокана Уалиханова по городу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Алтын ауыл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специализированный лицей №2 в Жамбылском районе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Бердибека Сокпакбаева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Комфортная школа в селе Кемертоган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Шамалган по Карасайскому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Мукагали Макатаева с дошкольным мини-центром по Райымбекскому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Толкын по Енбекшиказахскому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Узынтамская основная школа имени М.Максатова по Уйрскому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Талды и с начальной школой Кенсу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Инкарбек Жумалова с дошкольным миницентром и с начальной школой Кокпияз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Сейдахмета Боскынбаева по Кегенскому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А.Сарсенбаева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Нуржауская общая средняя школа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Панфилова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Ю.А.Гагарина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Кадыра Мырза Али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Суюндукская общая средняя школа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Батырбек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Шортанбайская общая средняя школа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Ш.Уалиханова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Ыгылмана Шорекова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Халела Досмухамедова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имени Б.Аманшина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 средняя школа Кызылкогинкого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Миялинская средняя школа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Ш.Т.Еркинова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Мукурская средняя школа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Тасшагильская средняя школа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Жанашаруинская казахская средняя школа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Г.Сланова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Сагизская средняя школа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№2 Макатского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Ораза Сарнанова Макатского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Доссорская школа-интернат имени Сабыра Шарипова Макатского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Бержана Канатбаева Макатского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Мусы Баймуханова Макатского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Еркинкала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М.Утемисова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Т.Амандосова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Амангельды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№10 имени Амангельды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№4 имени М.Ауэзова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№23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№22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М.Ауэзова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Коктем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Ш.Валиханова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С.Сейфуллина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Буденевская средняя школа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М.Сиранова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Аккалинская средняя школа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Махамбета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М.Монкеулы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Б.Нысанбаева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Калама Ескалиева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Есболская средняя школа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К.Абаханова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Абая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Аккистауская средняя школа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Оркен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начальная школа Томан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Хамидоллы Наубетова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Юрия Гагарина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Исатайская средняя школа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Фаризы Онгарсыновой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Жана Жанбайская начальная школа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Гибатоллы Масалимова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Новобогатинская средняя школа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Жаскайратская начальная школа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Жумабая Мырзагалиева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начальная школа имени Жамбыла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М.Ауэзова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Абая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М.В.Ломоносова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Б.Бегалиева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Балкудукская общая средняя школа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Азгирская основная средняя школа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Аккольская общая средняя школа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Б.Момышулы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Курмангазы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Фаризы Онгарсыновой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С.Н.Имашева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А.Иманова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Д. Нурпеисовой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Ж.Нажимеденова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общая средняя школа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Н.С.Манаева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С.Муканова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И.Алтынсарина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средняя школа имени Габита Мусрепова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Кигачская общая средняя школа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Ф.Онгарсыновой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Жамбыла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К.Смалова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школа-интернат Бесикти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общеобразовательная школа Талгайран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№25 имени Б.Момышулы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№26 имени С.Датова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Оная Шонаева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Махамбетская средняя школа имени Есенбая Агелеуова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Дюйсенгали Толенова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Сарытогайская средняя школа имени Карабая Калыбекова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Кызылуйская средняя школа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Актогайская средняя школа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средняя школа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Каршимбая Ахмедиярова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Косаралская средняя школа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села Енбекшил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Есболская средняя школа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Жалгансайская средняя школа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Сарайчиковская средняя школа имени Казмухамбед Карашаулы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Ахмет Байтұрсынұлы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Талдыколь Махамбетского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№21 имени Жамбыла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№5 имени Г.Мусрепова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государсвенное учреждение Средняя общеобразовательная школа №33 имени Касыма Кайсенова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№6 имени Мурата Монкеулы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№15 имени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№22 имени Алии Молдаловой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Макаша Бекмухамбетова отдела образовния города 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Ы.Алтынсарина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№1 имени Магжана Жумабаева Городского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М.Ломоносова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Хиуаз Доспановой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№11 имени Ы.Алтынсарина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№35 имени Хамита Ергалиева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№30 для одаренных детей с обучением на трех языках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К.И.Сатбаева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Г.Муратбаева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И.Тайманова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IT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№4 имени Ю.А.Гагарина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№12 имени Ф.Досымовой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№13 имени Д.Байбосынова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№20 имени А.Пушкина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№5 имени Абая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№21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№13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№45 Атамекен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Коммнальное Общеобразовательная средняя школа №7 имени Е.Халыкова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№6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Коммнальное Общеобразовательная средняя школа №15 имени Сулеймена Карабалина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№19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№9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№10 имени С.Муканова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№8 имени У.Атамбаева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№14 имени А.Чехова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№7 имени М.Ауэзова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№80 начальная школа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№17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Комплекс школа-ясли сад Байгетобе Макатского районного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Х.Санбаева Макатского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Кенбайская средняя школа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Жамансорская начальная школа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начальная школа №75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№9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Кунанбаева Макатского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№16 имени Ж.Каражигитова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Б.Нысанбаева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№40 имени Зейноллы Кабдолова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 имени Жумекена Нажимеденова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М.Отаралиева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школа-гимназия №34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№23 имени Ахмета Байтурсынова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№41 имени Әбіша Кекілбайұлы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№42 имени Нурлана Балгымбаева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№19 имени К.Сатпаева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№37 имени Салыка Зиманова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№27 имени И.Тайманова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Коммнальное Общеобразовательная средняя школа №8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№16 имени Д.Жазыкбаева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№20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№18 имени М,Сатыбалдиева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№76 имени Л.Шахатова Макатского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Карабауская средняя школа Кызылкогинского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Абиша Кекилбайулы Индерского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 Жылыойского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Коныртерекская начальная школа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Кызылуйская основная школа Исатайского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Лабайская общая средняя школа Курмангазинского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 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Малонарымская средняя школа по району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Леснопристанская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Быковская основная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Михаила Бикетова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Первороссийская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Васильевская начальная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Дородницкая основная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Кайнарлинская основная средняя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Тоскаинская средняя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Урунхайская основная средняя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Шанагатинская начальная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Кумаша Нургалиева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Жанаауылская основная средняя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Игиликская основная средняя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основная средняя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Акбулакская основная средняя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Калжырская средняя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Право-Усть Калжырская начальная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Такырская основная средняя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Жакыпбека Малдыбаева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Самарская средняя школа №1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Самарская средняя школа-лицей имени Ж.Болганбаева по району Самар Восточно-Казапхстанской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Куйган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Школа-детский сад имени С.Кобеева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- детский сад имени Жамбыла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А.Байтурсынова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-детский сад имени Даулетбая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Т.Рыскулова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Ш.Уалиханова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Г.Мусрепова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поселка Касыма Кайсенова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Р.Марсекова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А.С. Пушкина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Гадаса Салыкова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 Ломоносова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Азовская средняя школа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Амангельды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Асубулакская средняя школа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Привольненский комплекс школа-ясли-детский сад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Н.Лут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С.Аманжолова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Ш.Башикова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Конырбая Кудагельдинова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Канайская средняя школа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средняя школа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Тройницкая основная школа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Бозанбай Уланского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Какена Аханова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С.Сейфуллина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Мухтара Ауэзова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Школа-детский сад имени Т.Тохтарова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Базылбека Ахметова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Таврическая средняя школа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Гагаринская средняя школа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Средняя школа-детский сад имени И. Айтыкова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М.Таенова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Акжолова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 Кайсенова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Герасимовская средняя школа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средняя школа - детский сад имени Трофима Клименко по Уланскому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К.Дамитова по району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лицей по району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Балгынская основная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Жулдызская основная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Коктерекская средняя школа по району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Кокбастауская средняя школа по району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Алтынбельская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Майемерская средняя школа по району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Уштобинская основная средняя школа по району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Новополяковская средняя школа по району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Сенновская основная средняя школа по району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Ново-Хайрузовская средняя школа по району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Солдатовская средняя школа по району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Солоновская средняя школа по району Үлкен Нарын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Андрея Сумина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основная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Новокрестьянская начальная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Подорловская начальная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Средигорненская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Чиркаинская основная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Михаила Харина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Курчумская средняя школа №1 имени Ю.А.Гагарина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Курчумская средняя школа №4 имени Н.Островского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Курчумская средняя школа №5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Курчумская гимназия №3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Койтасская основная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Теректыбулакская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Аксуатская основная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Монукойская основная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Жолнускауская основная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Акчийская основная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Кайындинская основная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Кыстау-Курчумская основная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Ушбулакская основная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Сарыоленская средняя школа имени Шокана Уалиханова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Бирликская основная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 батырская основная средняя школа по Курчумскому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Сейткамзы Ластаева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Рыкова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Ульгинская основная средняя школа по Катон–Карагайскому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Кабыргинская основная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Шынгыстайская средняя школа имени Абдыкерима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Язовинская начальная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Берельская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Коробихинская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Барлыкская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Ушбулакская начальная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Белкарагайская средняя школа имени Оралхана Бокея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Калихана Ыскакова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Урыльская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Арчатинская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средняя школа имени Садыка Тукибаева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Аккайнарская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Каиндинская основная средняя школа по Катон-Карагайскому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Жулдузская основная средняя школа по Катон–Карагайскому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Маркакольская средняя школа №1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Акжайлауская основная средняя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Карачиликская основная средняя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Пантелеймоновская основная школа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Школа-детский сад села Аққала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Жанажольская начальная малокомплектная школа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Жусипбека Аймауытулы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Жамбула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школа-ясли-сад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 школа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Мариногорская средняя школа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Миржакыпа Дулатулы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Алии Молдаловой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Магжана Жумабаева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Сергея Седнева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Каракольская основная школа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Ивана Яроцкого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Сарыбельская средняя школа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Акжарская школа-интернат-колледж имени М. Ауэзова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К. Билялова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Жаналыкская средняя школа имени Кабикена Жарылгасынова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Кабдена Акынова - заслуженного учителя Республики Казахстан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Школа-детский сад имени Динмухамеда Кунаева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Жанаталап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Б.Момышулы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Комплекс школа -детский сад Жетіарал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Школа-детский сад Асусай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Жангызтал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С.Торайгырова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К.Тогисова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Казахстан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Т.Тохтарова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 комплекс школа -ясли-сад имени К.Сатпаева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Ы. Алтынсарина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К.Кайсенова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Амангельды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имени А.Орманбетова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средняя школа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Казахстан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Кенсайская средняя школа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имени М.Маметовой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Жарсу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Саржыра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Сарытерек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имени С.Бикадамова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Когедай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Айнабулакская средняя школа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Жанатурмыс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Октябрь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школа-детский сад имени Мукарама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Жамбыла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Мужыксу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Шиликты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Шекарашы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Карасай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Тасбастау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 комплекс Общеобразовательная средняя школа-детский сад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Пруггеровская основная средняя школа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Сугатовский комплекс Общеобразовательная средняя школа-детский сад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Мухтара Ауэзова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Большереченская общеобразовательная средняя школа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комплекс Общеобразовательная средняя школа-детский сад имени А.С.Иванова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Верх-Убинская общеобразовательная средняя школа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комплекс Общеобразовательная средняя школа-детский сад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Убинская общеобразовательная средняя школа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Чокана Валиханова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Рулихинская общеобразовательная средняя школа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комплекс Общеобразовательная средняя школа-детский сад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основная средняя школа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Ыбырая Алтынсарина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Ново-Жизненская основная средняя школа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комплекс Общеобразовательная средняя школа-детский сад имени Д.М. Карбышева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Барашевская основная средняя школа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Ново-Ильинская основная средняя школа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И.М.Астафьева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Глубоковская средняя школа имени Ы.Алтынсарина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Ново-Иртышская средняя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Белоусовская средняя школа №1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Белоусовская основная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Белоусовская начальная школа-детский сад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Белоусовская общеобразовательная школа №2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Ахмета Байтурсынулы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Веселовская средняя общеобразовательная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Верх-Березовская средняя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Верх-Березовская средняя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средняя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Динмухамеда Кунаева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Уваровская средняя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Кожоховская средняя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Прогрессовская средняя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Предгорненская средняя школа №1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Предгорненская средняя школа-детский сад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Малика Габдуллина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Быструшинская средняя школа - детский сад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Малоубинская средняя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Опытнопольская средняя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Секисовская средняя школа-детский сад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Белокаменская основная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Бауыржана Момышулы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Степновская основная школа-детский сад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Тарханская средняя школа - детский сад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Винненская средняя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Восточно-Казахстанское училище искусств имени народных артистов братьев Абдуллиных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Областная специализированная школа-лицей для детей, одаренных в области математики, физики, информатики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Областная специализированная IT-школа-лицей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Бутаково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Поперечное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№49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Меновновская средняя школа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Ново-Троицкая основная средняя школа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имени Шакарима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№36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№35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многопрофильная школа №37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№38 имени Льва милева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2 города Алтай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6 города Алтай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7 города Алтай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9 города Алтай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Сагадата Нурмагамбетова города Алтай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№46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№23 имени Мухамета Шаяхметова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№22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№30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Школа-центр дополнительного я №19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№20 имени Ахмета Байтурсынова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№18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Школа-центр дополнительного я №29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№27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-лицей имени Х.Мустафиной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Ю.Гагарина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имени М.Дауленова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М.В.Ломоносова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М.Ауэзова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Сауыр по Зайсанскому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4 имени Шакарима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Общеобразовательная средняя школа-ясли-детский сад №5 имени Ахмета Байтурсынова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№3 имени Ю.А.Гагарина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школа-гимназия №1 имени Н.А.Островского по Шемонаихинскому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 имени Сагадата Нурмагамбетова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№8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№14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№10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№15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№11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№12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школа по городу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40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31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№43 имени К.Нургалиева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№26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№33 имени Абая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№3 имени Шокана Уалиханова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 2 города Серебрянска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 города Серебрянска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 им. М.В. Инюшина города Серебрянска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№39 имени Ыбырая Алтынсарина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Школа-центр дополнительного я №48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50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№47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№42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школа-гимназия Шаңырақ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М.Горького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11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11 города Алтай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города Алтай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1 города Алтай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 имени Заки Ахметова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№9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№44 имени Оралхана Бокея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№34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№24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профильная школа №45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41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Валеологическая специализированная школа-комплекс для одаренных детей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 имени М.Ауэзова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№32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Каройская основная средняя школа по району Марқакөл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Ыбырая Алтынсарина по району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Черемшанская средняя школа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 имени Динмухамеда Кунаева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Учебно-воспитательный комплекс Детский сад-начальная школа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 по городу Риддеру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Школа-детский сад имени Майлина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имени Оралхана Бокея по Глубоковскому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Ново-Бухтарминская средняя школа № 1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Ново-Бухтарминская средняя школа № 2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Карой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средняя школа по району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Акмектеп по Тарбагатайскому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Ахмеровская средняя школа по городу Усть-Каменогорску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Енбек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Ермухана Бекмаханова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Саду Шакирова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Мухтара Ауезова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Аль-Фараби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средняя школа (Ресурсный центр) имени Мукагали Макатаева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Амангельды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Жайсан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Алга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Мухаммед Хайдара Дулати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Туймебая Ашимбаева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Жусипа Баласани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Кенена Азербаева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Маншук Маметовой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Алии Молдаловой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Домалак ене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Шокана Уалиханова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Енбекши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Сабита Муканова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Бауыржана Момышулы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Коктобе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Малика Габдулина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Саттар Естемесова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Мойынкум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Енбек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Жиенбет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Динмухамеда Кунаева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Шерхана Муртазы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Каныша Сатпаева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Ыбырая Алтынсарина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Аккольская средняя школа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Барбол Токтыкожаулы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Амантая Даулетбекова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Каримбая Кошмамбетова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Шокана Уалиханова село Болтирик шешен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Магжана Жумабаева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Каратауская средняя школа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Алгабас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Талапты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Шона Смаханулы село Саду Шакирова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Амангельды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Каскабулакская средняя школа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Мынатая Кыстаубайулы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Актобе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Болтирик Алменулы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Динмухамеда Ахметовича Кунаева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Жанатурмыс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села Сейлбек имени Шона Смаханулы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Койгелды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Абдира Сагинтаева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Бозарык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Ораза Жандосова с мини центром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Калкабая Сартбаева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Агадила Суханбаева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Торебая Акбозова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Карасу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Актобе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Азимбек Жанкулиева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Сарыбарак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Мухтара Ауезова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Газиза Байтасова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Туймекент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Сакена Сейфуллина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Ульли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Шокана Уалиханова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Школа–гимназия имени Бауыржана Момышулы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Юрия Гагарина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Рахат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 Жамбылского района Жамбылсской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Айшабиби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Гани Муратбаева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Юрия Гагарина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 1 Байзакского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Кусак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Александра Пушкина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Сыдыка Абланова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4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Бурыл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Ыбырая Алтынсарина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Бериккара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Маншук Маметовой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Аккия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Багара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Амангельды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Акшолак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Жанатурмыс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Коктал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Костобе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Мырзатай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Дихан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Ныгметуллы Киикбаева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20 имени Жамбыла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 имени Михаила Ломоносова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№12 имени Мухтара Ауезова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 имени Турсына Акимова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21 имени Дмитрия Пахомова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№45 Тасбастау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24 имени Турара Рыскулова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 имени Сакена Сейфуллина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№44 Бакалы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№30 Коктобе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 Куренбел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№34 Каратас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 имени Александра Пушкина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14 имени Бейнита Майлина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9 имени Абая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31 Актасты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№35 имени Сабита Муканова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 имени Курманбека Сагындыкова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28 имени Амангельды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 37 Ынтымак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 имени Ыбырая Алтынсарина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№ 25 Актобе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№23 Алатау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33 Терс-Ащыбулак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13 имени Ахмета Байтурсынова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№22 имени Бауыржана Момышулы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Шерхана Муртазы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№4 имени Балжан Больтриковой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Каныша Сатпаева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 имени Абая Кунанбаева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средняя школа (ресурсный центр) имени Мухаммеда Хайдара Дулати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имени Михаила Ломоносова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Ахмета Байтурсынулы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 имени Динмухамеда Конаева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№34 имени Мамбета Смалова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Алихана Бокейхана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Ораза Жандосова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Жубана Молдагалиева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Шакарима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№42 имени Екейбая Кашаганова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Мустафы Шокая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№28 имени Шокана Уалиханова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 имени Абиля Нусипбаева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Сакена Сейфуллина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Магжана Жумабаева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Ильяса Жансурова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№27 имени Ыбырая Алтынсарина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Оснавная школа имени Мукагали Макатаева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№26 имени Жамбыла Жабаева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 имени Александра Пушкина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№8 имени Отеген батыра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№23 имени Турара Рыскулова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Миржакыпа Дулатулы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аль-Фараби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Жусипбека Аймауытова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№11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№35 имени Рзы Кунаковой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№36 имени Ныгмета Сауранбаева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Бирлесу-Енбек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Гродеково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Байгелды Кейкиева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Азимбека Исмаилулы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Капал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Акима Тарази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Енбек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Толе би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Толегена Токтарова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Александра Матросова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№15 имени Алихана Бокейхана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19 имени Динмухамеда Конаева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29 имени Магжана Жумабаева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 имени Шерхана Муртазы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Мынбулак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Дикан №27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 имени Тайыра Тастандиева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№26 Жанаталап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 имени Карымбая Кошмамбетова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№39 Жылыбулак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№36 имени Шокана Уалиханова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8 имени Сугирбая Байтикова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52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Санжара Асфендиярова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Талгата Бигелдинова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Смала Садуакасулы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Манаша Козыбаева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6 района Т.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Юрий Гагарина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Шокана Уалиханова с миницентром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Алихана Бокейханова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Кулан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№43 имени Бауыржана Момышулы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Кайрата Рыскулбекова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№32 имени Владимира Маяковского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Алии Молдаловой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Маншук Маметовой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 имени Михаила Лермонтова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Султанмахмута Торайгырова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имени Амедия Хасенова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Алтын-арык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Тлемис батыр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№33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школа-гимназия №44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№38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№21 Меркенского района Жамбыслкой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№48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школа-лицей имени Мухтара Ауэзова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Байкадама Кашкынбаева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средняя школа имени Балтабая Адамбаева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Айтеке би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Донда Сенбина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Жанаталап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Ыбырайыма Сулейменова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Сарысу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Актогай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Жарылкасына Отарбаева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Шокай датка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Сакена Сейфуллина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Жайлауколь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Токтара Аубакирова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Мухтара Ауезова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Арыстанды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Тугискен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Ушарал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Досбол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Шагалалы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с миницентром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Акыртобе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Малдыбай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Каныша Сатпаева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Бауыржана Момышулы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Жалпаксаз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Мухтара Ауезова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Тасшолак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Ахмета Байтурсынова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Кызылпана Султанбекова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Корагаты с миницентром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Актоган с миницентром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Райымбека Смаилова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Согети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Мамай-кайынды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Болтай батыр с миницентром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Ыбырая Алтынсарина с миницентром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Акбулак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Байтели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 с миницентром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Максима Горького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Турара Рыскулова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Токтара Аубакирова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Алгабас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 с миницентром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Айткула Шынасилова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Бирлес с миницентром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Кокарык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Шолак-кайынды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школа-гимназия №39 имени Темирбека Кожакеева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школа-гимназия №17 имени Ивана Трубицына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№22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Акаральская общеобразовательная школа-гимназия №5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Аспаринская общеобразовательная школа №2 Меркенского района Жамбылский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Т.Рыскулова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Жамбыла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Магжана Жумабаева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Акбакай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О.Жандосова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К.Рыскулбекова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А.Байтурсынова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Ы.Алтынсарина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К.Сатбаева с мини центром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Б.Момышулы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А.Молдаловой с мини центром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А.Толепбергенова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В.Терешковой с мини центром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Амангелды с мини центром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Мынарал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К.Касымова с мини центром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М.Ауезова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С.Сейфуллина с мини центром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Агыбай батыра с мини центром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Жасоркен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Мухтара Ауезова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Бейсенбека Тайшапулы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№19 имени Сыпатай Алибекулы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Тескентоганская общеобразовательная школа №23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№13 имени Маншук Маметовой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№19 имени Булар батыра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Мухтара Ауэзова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№18 имени Аккоза Косанулы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№62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63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65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Динмухамеда Кунаева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28 имени А.Молдаловой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№29 имени Ю.Гагарина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№56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55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№31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Антона Макаренко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№32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№52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34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44 им. Ш.Смаханулы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№60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33 имени М. Ауэзова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Николая Гоголя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Абдрахмана Айтиева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№59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6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Амангелди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7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Баймырзы Бесбаева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Намазбая Акшабаева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50 им. О.Жолдасбекова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Валерия Чкалова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 имени Сагадата Нурмагамбетова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№54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18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12 имени Керимбая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20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№21 им. М.Жумабаева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 имени М.Макатаева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22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Ахмета Байтурсынулы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Сакена Сейфуллина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лицей №1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Мухтара Ауезова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Динмухамеда Ахметовича Кунаева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9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Ахмета Байтурсынулы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Турара Рыскулова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Алга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Жибек жолы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Ильяса Жансурова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Гани Муратбаева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Сакена Сейфулина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Толе би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Антона Семеновича Макаренко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лицей №40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Ыбырая Алтынсарина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23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№24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27 имени М. Маметовой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 имени Д.М.Карбышева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№57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 имени Г.Муратбаева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№5 имени Жамбыла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№19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№58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Шайкорык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№1 имени Алихана Бокейханова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№8 имени Толе би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15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37 имени Ы.Сулейменова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№26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Коныртобе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Миржакыпа Дулатулы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Жума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Шыганак Мойынкумского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Оралхана Бокея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№20 имени Турара Рыскулова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№41 имени Кенена Азербаева Кордайского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опорная школа- гимназия (ресурсный центр) имени Асанбая Аскарова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Кызылдикан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25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№3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42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гимназия № 41 имени А.Пушкина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 40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Абылай хана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Шокана Уалиханова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38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Шерхана Муртазы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№39 имени И.Панфилова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№49 имени Ы.Алтынсарина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№47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48 имени Т. Рыскулова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классическая гимназия №45 имени Б.Момышулы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46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43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35 имени А.Гайдара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№36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№64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69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66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67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Мухтара Ауэзова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№53 имени Каратая Турысова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Шокана Уалиханова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Александра Сергеевича Пушкина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68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№61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Сарыкемер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Наргозы Данаева города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Шайдана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№30 имени Байсеита Жылкелдина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№35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№14 имени Максута Жылысбаева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№28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№25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Турара Рыскулова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4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Костобе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Гани Муратбаева района Т.Рыскулова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18 имени Малика Габдуллина Жуалынского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имени Кабылбека Сарымолдаева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им. Ыбырая Алтынсарина Жамбылского района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№31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№26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№15 имени Жаугаш батыр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№34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 имени Аманжола Тургымбаева Меркенского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Абая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Бирлестик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Жидели Шуского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Ушбас Сарысуского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Ферма №1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Талас Таласского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7 Байзакского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Жыландинский специализированный лицей-интернат для одаренных детей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Тастыозекская средняя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П.Дутова с дошкольным мини-центром Кербулакского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Ж.Жапарова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Шилисуская основная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Тонкерисская основная средняя школа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Кокжарская основная средняя школа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Шынжылинская основная средняя школа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Кольбайская средняя школа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Кызылкайынская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 дошкольным миницентром имени Шоқана Уәлиханова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 дошкольным миницентром имени Мағжана Жұмабаева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Омара Молдагожина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Байзерекская основная средняя школа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Токжайлауская средняя школа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Безродных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Коктуминская казахская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Сакен Сейфуллина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Шестакова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Титова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 школа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Нурмолды Алдабергенова Героя Социалистического труда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школа–гимназия имени Ш.Уалиханова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Олега Кошевого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Мелькомбинат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Т.Рустембекова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М.Маметовой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Байысова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Жаналык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Жастар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С.Сейфуллина с дошкольным мини-центром по Ескельдинского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Бактыбая Жолбарысулы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Жалгизагашская средняя школа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Балпык би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школа–имени Каблиса жырау с дошкольным мини-центром и начальными школами Актасты, Коржымбай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средняя школа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Мичурина с дошкольным мини-центром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Коныр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Ж.Жакыпбаева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Жетісу с начальной школой Екпінді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Жетісу с начальной школой Екпінді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Ш.Уалиханова с начальной школой Акешки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Ш.Уалиханова с начальной школой Акешки по Ескельдинскому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Д.Конаева государственнного учреждения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№49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Куренбельская казахская средняя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Байгазинская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Ш.Уалиханова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Т.Кулыбекова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Шубарская средняя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Аралтобинская основная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Основаная Акжарская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имени Бигайша Кундакбаевой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имени Кадыргали Косымулы Жалаири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Нурмолда Алдабергенова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имени Медеубая Курманова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 с пришкольным мини-центром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Темиргали Исабаева с пришкольным мини-центром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№12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средняя школа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Кызылтоганская средняя школа с пришкольным мини-центром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Злихи Тамшыбай с пришкольным мини-центром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Бескайнарская средняя школа с пришкольным мини-центром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Сындыбала Кырыкбаевой с пришкольным мини-центром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Каратал с пришкольным мини-центром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Кызыларыкская средняя школа с пришкольным мини-центром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Женисская основная средняя школа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Акына Кабан Жырау с пришкольным мини-центром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Жылкайдара Егинбаева с интернатом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Енбекшиказахская средняя школа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Талаптинская средняя школа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Муканчинская средняя школа с пришкольным мини-центром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Жетыжалская средняя школа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Калка Жапсарбаева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Рахметолла Толкымбекулы с дошкольным мини-центром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Мусабека с пришкольным мини-центром по Коксускому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Доланалинская основная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Жаналыкская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Карымсакская средняя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Жоламанская средняя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Ы.Алтынсарина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Н.Альмуханбетова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Бериктасская основная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Карашокинская средняя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Архарлинская основная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Райымбек батыра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с дошкольным мини-центром Аралтобе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Ж.Тобаякова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Коксайская основная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Когалинская средняя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Панфилова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средняя школа с дошкольным мини-центром с начальной школой Умтыл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в селе Оян дошкольным мини-центром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Ельтая с начальной школой Сарыбулак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Ельтая с начальной школой Сарыбулак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Ракымжана Кошкарбаева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Лермонтова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 Кокдала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с начальной школой Балхаш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Кальпинская средняя школа с дошкольным мини-центром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Канабека Байсеитова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 Карашенгель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Ахмета Байтурсынова с дошкольным мини-центром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Алгазинская средняя школа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М.Горького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Жылыбулак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 имени Малика Габдуллина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Панфилова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Жубана Молдагалиева с дошкольным мини-центром с начальной школой Кожбан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 имени Кульжабай батыра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Жубана Молдагалиева с дошкольным мини-центром с начальной школой Кожбан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№14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 (со спецклассами)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с дошкольным мини-центром имени Бикен Римовой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№51 имени С.И.Морозова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 с пришкольным интернатом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им.К.Токаева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И.Есенберлина с дошкольным мини-центром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А.С.Пушкина с дошкольным мини-центром по Каратальскому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Н.Крупской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Ш.Уалиханова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города Жаркент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 по городу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школа№4 по городу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 по городу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 с дошкольным мини-центром по городу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с дошкольным мини-центром по городу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 с дошкольным мини-центром по городу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средняя школа с дошкольным мини центром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Билала Назыма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Х. Хамраева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интернат №6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Ы.Алтынсарина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имени Б. Момышулы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имени Абая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Сакена Иманасова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педагога Мухаметбай Мынбайулы города Ушарал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Ахмета Байтұрсынұлы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Ілияса Жансүгірова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гимназия с дошкольным миницентром имени Ыбырая Алтынсарина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манитарно-экономическая школа-лицей имени Н.Островского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Ы.Алтынсарина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Акын Сара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Абая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№1 имени Абая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школа-лицей №5 имени М.Ломоносова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 имени А.С. Макаренко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 имени К.Ушинского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№8 имени Н.Островского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№25 с дошкольным мини-центром имени Барлыбека Сырттанулы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школа-лицей №18 имени Бактыбая Жолбарысулы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№27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Бирликская средняя школа с дошкольным мини-центром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Аманбоктерская основная средняя школа с дошкольным мини–центром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Жетісу с дошкольным мини-центром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Кокозекская средняя школа с дошкольным мини-центром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Карауылтобинская средняя школа с дошкольным мини-центром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К.Казыбаева с дошкольным мини-центром и Агартуиским, Таскудыкским начальными школами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К.Казыбаева с дошкольным мини-центром и Агартуиским, Таскудыкским начальными школами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Екиашинская средняя школа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Теректі с дошкольным мини-центром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Алмалинская средняя школа с дошкольным мини-центром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Тасарыкская средняя школа с дошкольным мини-центром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М.Маметовой с дошкольным мини-центром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Аль-Фараби с дошкольным мини-центром и Еркинской начальной школой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М.Толебаева с дошкольным мини-центром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М.Жумабаева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К.Ушинского с дошкольным мини-центром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№54 с дошкольным мини-центром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Ериктинская с дошкольным мини–центром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средняя школа с дошкольным мини-центром и Ленинской начальной школой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 дошкольным мини-центром имени Мухамеджана Тынышбаева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Актума с дошкольным мини–центром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Шатырбая с дошкольным мини-центром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Акжарская средняя школа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Аркарлинская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Булактинская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 дошкольным миницентром имени Динмухамеда Конаева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Мұхтара Әуезова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Бибаканская основная средняя школа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Бауыржана Момышұлы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Малгеждара Аубакирова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Карлыгашская основная средняя школа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А.Алимжанова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Кабанбай батыра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Жанаминская казахская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Карабулакская средняя школа с дошкольным миницентром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М.Толебаева по Алакольскому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Айдарлинская средняя школа с дошкольным мини центром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Дарбазакумская основная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Крылова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Елтинды батыра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А.Кастеева с дошкольным мини центром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Надекская средняя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Шежинская средняя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Головацкого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Суптайская средняя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 дошкольным мини-центром имени Динмухамеда Конаева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Жамбыла с дошкольным мини центром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Ш.Байбатшаева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Кожбанбет би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Сарытобинская средняя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Алихана Бокейхана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Аманбайулы с дошкольным мини центром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Пиджимская средняя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А.Розыбакиева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Аватская средняя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 Пиджимская средняя школа с дошкольным мини центром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Коргасская средняя школа с дошкольным мини центром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Х.Кобикова с дошкольным мини центром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Садырская средняя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Сатай батыра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Д. Ракышулы с дошкольным мини центром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Е.Сыпатаева с дошкольным мини центром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Нагарашинская средняя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Аулиеагашская средняя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Коктал-Арасанская средняя школа с пришкольным интернатом на 50 мест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Улкеншыганская средняя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Аккентская начальная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Жаркентская средняя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Кишишыган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Ушаралская средняя школа с дошкольным мини центром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Акаральская начальная школа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Ж.Бусакова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Дихан- Кайрат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 с дошкольным мини-центром по городу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Есмурата Сикымова с при школьным интернатом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Журумбека Сыдыкова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– гимназия имени Каныша Имантаевича Сатбаева по Аксускогому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Каракемерская средняя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Мамания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Абая с дошкольным мини-центром, в том числе мини-центром в селе Шолакозек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Барлыбека Сырттанова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Егинсуская средняя школа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Нурсултана Есеболатова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Жанатлеуская средняя школа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Кошкентал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Кольтабанская основная средняя школа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Гали Орманова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Есболгана Жайсанбаева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Бижараса Садырбая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Кенгаринская средняя школа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Кенжиринская средняя школа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Карасуская основная средняя школа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Тарасовская основная средняя школа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Толегена Токтарова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Карашиликская средняя школа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Сагакуресская средняя школа с дошкольным мини 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Жансурова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Кызылагашская основная средняя школа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Гани Муратбаева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Шокана Уалиханова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Ильяса Жансурова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Юрия Гагарина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Маншук Маметовой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 имени Есжана Берликожаулы села Еркин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№26 с дошкольным мини-центром в Еркинском сельском округе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№30 села Ынтымак с дошкольным мини-центром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№21 с дошкольным мини-центром села Отенай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№22 села Енбек с дошкольным мини-центром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№23 с дошкольным мини-центром села Мойнак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Мухтара Ауэзова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Алажидинская основная средняя школа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Матайская средняя школа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Малайсаринская средняя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школа-лицей №29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№9 имени Сайына Муратбекова с дошкольным мини-центром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№10 имени Ч.Валиханова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№12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№19 имени М.Жумабаева с дошкольным мини-центром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школа-лицей №28 имени Кулжабая Касымова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№15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школа-гимназия №16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 по городу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№8 с дошкольным мини-центром по городу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К.Казыбаева с дошкольным мини-центром и Агартуиским, Таскудыкским начальными школами по Сарканскому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Керимагаш- Арасан по Панфиловскому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Куата Терибаева с дошкольным мини-центром по Аксускому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Майтобинская основная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Алтынемельская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Когалинская средняя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Акбастауская основная школа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Каспанская средняя школа с дошкольным мини-центром по Кербулакскому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 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Аңқаты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Богдановская основная средняя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имени М. Ауезова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Абая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Жайық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Қаршы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И.Тайманова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Лбищенская основная средняя школа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Тінәлі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С.Ошанова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Ақбұлақ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Алғабас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Тегісжол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Жаңажол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Тоған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Алмалы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 Утемисова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Базартөбе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Қадырқұл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Еңбекші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Г.Махамбетова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комплекс школа-ясли-сад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Самал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Есенсай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Кеңсуат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Тасоба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М.Абдулова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Үштөбе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Бітік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Жаңабұлақ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школа-ясли-сад Бітік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Тайпақ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О.Исаева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Қамыстыкөл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школа-ясли-сад Талап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Ж.Молдагалиева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Мерген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Мойылды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Сарытоғай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Сарман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Тайпақ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К.Байсыкова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Ыбырая Алтынсарина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основная средняя школа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Хиуаз Доспановой Акжаикского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Ақбұлақ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Ақсу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комплекс школа-ясли-детский сад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Бөрлі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Бөрлі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Бумакөл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Облавский комплекс школа-ясли-детский сад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Кеңтүбек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Жарсуат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школа–ясли-детский сад Қарағанды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Қанай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комплекс школа-ясли-детский сад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Пугачевский комплекс школа-ясли-детский сад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Қарақұдық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Успеновский комплекс школа-ясли-детский сад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Қарасу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Жаңақала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Жаңақала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М.Мирманова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Ақбалшық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Айдархан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Кіші Айдархан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М.Жунусова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Х.Нурымгалиева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Д.Нурпеисовой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Жангелді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Е.Ш.Оракбаева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Айтпай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С.Мендешева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А.Жангелдина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Кармановский комплекс школа-ясли-детский сад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Пятимарская общеобразовательная школа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Борық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Т.Жарокова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А.Уразбаевой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Х.Халиуллина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Г.Караша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Тегісшіл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имени М.Б.Иксанова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У. Сахипова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Өнеге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Е.Ниеткалиева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имени Г.Сарбаева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Г. Абдуллина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И.Жумаева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Ұзынкөл Жанибекского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Переметнинская общеобразовательная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Касыма Аманжолова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Каменская общеобразовательная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основная средняя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Қаражар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Дарьинская средняя общеобразовательная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Школа-гимназия-интернат имени Абая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Озерновская общеобразовательная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имени Ильяса Есенберлина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Касыма Кайсенова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Зеленовская общеобразовательная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имени Касыма Ахмирова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Больше-Чаганский комплекс школа-ясли-детский сад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комплекс школа-ясли-детский сад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Өркен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Макаровская общеобразовательная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общеобразовательная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Подхозовская основная средняя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комплекс школа-ясли-детский сад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Жамбыл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Асан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Шокана Уалиханова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Раздольненская общеобразовательная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Белес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комплекс школа-ясли-детский сад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Егіндібұлақ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общеобразовательная школа имени Кадыра Мырза Али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Трекинская общеобразовательная школа №1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Володарская средняя общеобразовательная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Жайық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Новеньковская общеобразовательная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Достык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Чувашинская общеобразовательная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Махамбет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Павловская начальная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комплекс школа-ясли-детский сад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Сұлу көл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Чировская основная средняя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Бауыржана Момышулы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Жаңатаң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Талгата Бигелдинова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комплекс школа-ясли-детский сад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Кирсановская основная средняя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основная средняя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ЧинарҰвская начальная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А.Уразбаевой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 лицей Казталов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Қоныс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Ақпәтер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Қайыңды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школа-ясли-сад имени Ахмет Байтұрсынова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Көпкүтір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Жаңатаң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Бостандық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 начальная общеобразовательная школа Казталовского района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Бірік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К.Мендалиева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Г. Молдашева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Жаңажол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Әбіш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Н.Дуйсенгалиева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Көктерек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Оразғали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Сатыбалды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Г,Караш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начальная общеобразовательная школа Казталовского района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Қараөзен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Жас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Қарасу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А.Хусайнова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.Г.Бегалиева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Ордабайская начальная общеобразовательная школа Казталовского района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Талдыапан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Кайшакудукская начальная общеобразовательная школа Казталовского района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Қособа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Cарықұдық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школа-ясли-сад им. С.Есетова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школа-ясли-сад Тереңкөл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Беспішен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Мухита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Каратобинская школа-гимназия имени Кажыма Жумалиева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Үшағаш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Шөптікөл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Аққозы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Егіндікөл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Жамбыл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Ханкөл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Қаракөл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Алакөл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Қоскөл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Шалғын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Б.Каратаева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Жақсыбай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Қалдығайты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Төлен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 сад имени Б.Аманшина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Маншук Маметовой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Мухамед-Салыка Бабажанова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Жәрмеңке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Б.Жаникешева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Т.Масина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З.Жиеналиева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школа-ясли-сад имени Ш.Жексенбаева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Кеңой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М.Бегалиевой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школа-ясли-сад имени А.Кусаинова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Тайғара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Жангир хана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Қарасу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Алғашық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Үштерек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имени К.Сагирбаева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К.Мырзалиева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имени Жанша Досмухамедова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имени М.Каналиева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Аралтөбе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Қызылағаш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Бұлан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Жамбыл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Бұлдырты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Көгеріс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Тасқұдық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Сырым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имени Абдоллы Жумагалиева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Қособа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Жырақұдық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Абай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Көздіғара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Талдыбұлақ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В.И.Шубина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Құспанкөл Сырымского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гимназия имени К.Сатбаева Таскалинского района ЗКО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Садыка Жаксылова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Сәулет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Ы.Алтынсарина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Бірлік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Ақтау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Амангелді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Первочижинская начальная школа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Достық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Бастау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Ынтымак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Оян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Атамекен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Мереке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Мерей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Айнабұлақ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Тоғайлы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Чижинский комплекс школа-ясли-детский сад Таскалинского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общеобразовательная школа №1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общеобразовательная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Донецкая начальная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Ақжайық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санаторий Ақжайық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Талпын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Восход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Еңбек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– ясли – детский сад Ақсуат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Айтиевская начальная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Магистральная общеобразовательная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общеобразовательная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Долинская основная средняя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Шөптікөл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Новопавловская общеобразовательная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Подстепновская №2 общеобразовательная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города Ақсай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Подстепновская №1 общеобразовательная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Подстепновская общеобразовательная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Госплемстанции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Покатиловская общеобразовательная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Приреченская общеобразовательная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Ұзынкөл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Шаған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Социализм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И.Алтынсарина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Қоғалытүбек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Қызылжар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Хамзы Есенжанова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Шалқар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Чингирлауская общеобразовательная школа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Л.Кылышева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Жанатурмысская основная средняя школа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Тасмолинская общеобразовательная школа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Алмаз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Сегизсайская основная средняя общеобразовательная школа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комплекс школа-ясли-детский сад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Амангелдинская основная средняя школа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образовательная школа села Ақтау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Қуағаш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Аксуатская основная средняя школа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Қайыңды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А.Тихоненко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Ардак Чингирлауского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7 города Ақсай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№51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№14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№20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№30 имени Хиуаз Доспановой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№52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47 имени Қадыр Мырза Әлі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38 имени А.Н. Молдаловой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№50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10 имени А.Байтурсынова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школа-ясли-детский сад №18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Круглоозерновская общеобразовательная школа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Серебряковская общеобразовательная школа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№31 города Уральск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 42 Ак ниет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23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№22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№21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33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№19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40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№32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17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37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№25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города Ақсай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города Ақсай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вальдорфской ориентации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Школа-центр дополнительного я №4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№45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5 города Ақсай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эстетического направления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имени Ж. Молдагалиева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№39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№43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имени А.С.Макаренко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7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№35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№13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№29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№49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№26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№36 имени М.Б.Ихсанова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№27 имени М.Маметовой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Алғабас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Пойменская общеобразовательная школа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Жайық Теректинского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Жангалинского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 города Уральска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№48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№28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44 имени Динмухамеда Конаева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 города Ақсай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города Ақсай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№46 имени Бауыржана Момышұлы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34 имени Асана Тайманова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№41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6 города Ақсай Бурлинского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№24 города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начальная школа Бокейординского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Соналы Каратобинского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М.Жунусова Казталовского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Красновская начальная школа района Бәйтерек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С.О.Талжанова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17 имени Рысбалы Молдакашевой поселка Карагайлы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26 имени Ахмета Байтурсынова села Актерек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 ресурсный центр) в базе общеобразовательной школы №4 села Коктас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№20 села Буркитты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42 села Борлыбулак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№35 села Коянды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имени Алибека Буркитбаева села Акжол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№29 села Осибай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села Тегисшилдик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23 села Татан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28 села Карагаш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№22 села Томар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№15 села Матак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№30 села Теректы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 села Ынталы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Магжана Жумабаева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Ыбырая Алтынсарина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Шокана Уалиханова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Балыктыкольская основная средняя школа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Баршинская опорная школа (ресурсный центр)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Жусипбека Аймауытулы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Жараспайская общеобразовательная школа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Алихана Бокейхана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общеобразовательная школа имени Манжи батыра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Кушокинская общеобразовательная школа Бухар- 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Ыбырая Алтынсарина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Машхура Жусупа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Алькея Марлана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К.Боранбаева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Шешенкаринская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Каныша Сатбаева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Ростовская опорная школа (ресурсный центр)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Краснонивская основная средняя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основная средняя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Сартюбинская основная средняя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Жусипбека Аймауытулы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Акбастауская общеобразовательная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Шакарима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Кояндинская основная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Касыма Аманжолова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Есенгельдинская общеобразовательная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общеобразовательная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 сад Ақбұлақ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Мукагали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Жартасская общеобразовательная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школа-ясли-сад Қуаныш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Топарская общеобразовательная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Ыбырая Алтынсарина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Акшийская основная средняя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Манарбека Ержанова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Жакып Акбая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Сатибека Ибраева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Кошкарская опорная школа (ресурсный центр)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Кызыларайская общеобразовательная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Нуркена Абдирова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Ортадересинская общеобразовательная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Жабас Кенесбаева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Сарышаганская школа-интернат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поселка Сарышаган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Тасаралская общеобразовательная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Торангалыкская основная средняя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Алимхана Ермекова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на базе Комплекс школа-ясли-сад (с пришкольным интернатом) поселка Шашубай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Юрия Гагарина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Султанмахмута Торайгырова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Ботакаринская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Ахмета Байтурсынулы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Акоринская основная средняя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Интумакская основная средняя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Умуткерская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Березняковская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Бухар-Жырауская основная средняя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Талгата Бигелдинова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Кернеевская опорная школа (ресурсный центр)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Самарская общеобразовательная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Прокофия Корниенко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Бауыржана 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при опорной школе (ресурсный центр) имени Алихана Бокейхана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Куляш Байсеитовой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имени Абая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Айыртасская начальная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Казбека Нуржанова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Толепберди Акышулы Актогайского района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Алгабасская основная средняя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Токаревская опорная школа (ресурсный центр)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Туздинская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Уштобинская опорная школа (ресурсный центр)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Акжарская основная средняя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С.Т. Ельгизекова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Белагашская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№31 села Айнабулак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села Айрык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№19 села Талды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№24 села Акбай-Кызылбай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52 села Белдеутас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34 села Сарыобалы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32 села Актасты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21 села Бакты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27 села Абыз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№33 села Карабулак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38 села Айнабулак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 ресурсный центр) № 8 села Бесоба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13 села Кызылту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села Егиндыбулак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при опорной школе (ресурсный центр) №43 имени Кажыкена Смайылова села Егиндыбулак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Нуркена Абдирова №10 села Жарлы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№14 села Жанатоган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№18 имени Рамазана Сагимбекова села Аппаз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10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Бауыржана Момышулы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25 имени Ыбырая Алтынсарина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№ 24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5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имени Михаила Русакова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города Сарани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1 города Сарани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№28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№20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№21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6 поселка Саяк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города Приозерск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города Приозерск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№17 города Сарани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Темиртауский классический лицей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№31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7 города Шахтинска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Алихана Букейханова города Шахтинска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Шокана Уалиханова города Шахтинска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Алимхана Ермекова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Абая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№26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№19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города Сарани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13 города Сарани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16 города Сарани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№2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Бауыржана Момышулы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№22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имени академика Орынбека Жаутыкова города Каркаралинска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при опорной школе (ресурсный центр) №44 имени Мади Бапиулы города Каркаралинска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имени Алимхана Ермекова города Каркаралинска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№42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№50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№46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Школа-центр дополнительного я № 51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№134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№53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137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№74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 сад №33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Жакыпа Акбаева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Ю.Н.Павлова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№56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№95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№60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Евнея Букетова города Шахтинска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Санжара Асфендиярова города Шахтинска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Сакена Сейфуллина города Шахтинска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 города Шахтинска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№5 имени Абая Кунанбаева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Школа-центр дополнительного я имени Каныша Сатпаева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Караганская основная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Нуркена Абдирова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Шокана Уалиханова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№8 города Шахтинска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11 города Шахтинска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№18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№40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№20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№73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№11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№85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Школа-центр дополнительного я №13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№14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№66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№1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№64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№81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№62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№15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Григория Потанина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№21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№79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Сламии Саттарова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№37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№87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Нуркена Абдирова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№59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№91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Сакена Сейфуллина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78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Шакарима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академика Е.А.Букетова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№97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№48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№27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Дакена Шалабекулы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Рахимжана Кошкарбаева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общеобразовательная школа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Каройская общеобразовательная школа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Абдоллы Асылбекова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Каракойынская общеобразовательная школа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Акколкинская начальная школа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Карима Мынбаева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Куланотпеская основная средняя школа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Муташа Сулейменова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Пушкинская основная средняя школа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Байтуганская общеобразовательная школа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Миржакыпа Дулатулы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Сарыузенская основная средняя школа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Соналинская начальная школа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Сакена Сейфуллина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Омирзака Турлыбекова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Ахмета Байтурсынулы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Рахима Асубаева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Кайпа Шайменова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Шубаркольская общеобразовательная школа имени Абая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на базе гимназии №9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№ 12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Алихана Бокейхана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6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31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№30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Ахмета Байтурсынулы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34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24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18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33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Ыбырая Алтынсарина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11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8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20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Каныша Сатпаева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Абая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13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Жамбыла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32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28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25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16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№17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22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15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35 Осакаровского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при опорной школе (ресурсный центр) имени Ы.Алтынсарина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Жамбыла Акылбаева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№88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Кайрактинская начальная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Ю.А.Гагарина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М.Маметовой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при опорной школе (ресурсный центр) имени А.Ермекова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Ш.Батталовой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Акжалская основная средняя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Ш.Уалиханова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Батыкская общеобразовательная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Босагинская общеобразовательная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Бурминская опорная школа (ресурсный центр)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Хасена Саранжипулы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Шакарима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Бекетская основная средняя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Мойынтинская общеобразовательная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Нураталдинская общеобразовательная школа отдела я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Сакена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М.Жапакова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Еркиндикская общеобразовательная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Акойская общеобразовательная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С.Мухамеджанова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Шетская общеобразовательная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Кармысская начальная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Жарыкская общеобразовательная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Нуринская общеобразовательная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Талдинская общеобразовательная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Коктенкольская общеобразовательная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Алиханская основная средняя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Кызылтауская основная средняя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№24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№9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Әлихан Бөкейхан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№14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Габидена Мустафина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6 города Шахтинска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№45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аль-Фараби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Каныша Сатпаева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Ахмета Байтурсынулы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№3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Габидена Мустафина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Сабита Муканова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Разъезда-56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Дарьинская общеобразовательная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7 имени Сакена Сейфуллина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№19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Алимхана Ермекова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№15 имени Алихана Букейханова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6 города Сарани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№1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№17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аль-Фараби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гимназия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№ 7 города Сарани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№27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Магжана Жумабаева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№28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Ыбырая Алтынсарина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№86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№23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Школа-центр дополнительного я №5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№65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№25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имени Мартбека Мамыраева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№82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№61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Казыбека Нуржанова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Бауыржана Момышулы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Ахмета Байтурсынулы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Алихана Бокейхана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№30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№36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Жумабека Ташенева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№32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№17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поселка Карагайлы Каркаралинского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Мичуринская основная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города Шахтинска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12 города Шахтинска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№32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№29 города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2 имени Абая города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Акбауырская начальная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Ныгыманская начальная школа Нуринского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Енбекшилская начальная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Агадырская начальная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Мухтарская основная средняя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Алтайбаева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основная средняя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Кызылкойская основная средняя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Шопинская начальная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Ортауская основная средняя школа Шетского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Сартауская основная средняя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Байкадамская общеобразовательная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Асета Болганбайулы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Тасшокинская основная средняя школа Бухар-Жырауского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№24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Ахмета Байтұрсынова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Мыржакыпа Дулатова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Бидайыкская начальная школа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Канапия Кайдосова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Кайнекея Жармаганбетова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Сырбая Мауленова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Каратубекская общеобразовательная школа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Ангарская основная средняя школа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А.Макаренко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Акбулакская основная средняя школа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Восточненская общеобразовательная школа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Б.Майлина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Т.Аубакирова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Караторгайская основная средняя школа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Коктауская основная средняя школа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Каиндинская основная средняя школа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А.Майкутова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Әлихана Бөкейхана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Сарыозенская основная средняя школа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Фурмановская общеобразовательная школа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Целинненская основная средняя школа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№14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№122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Міржақыпа Дулатұлы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11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13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12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10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Перцевская основная средняя школа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Ыбырая Алтынсарина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Шишкинская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Кадыра Каримова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Садчиковская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Спандияра Көбеева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Молокановская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Нечаевская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Рыбинская начальная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Ульяновская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школа-гимназия имени Ахметказы Чутаева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Боровская школа-гимназия имени Габбаса Жумабаева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Джангильдинская общеобразовательная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Алешинская основная средняя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Буденновская общеобразовательная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Введенская общеобразовательная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Загаринская начальная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Краснопресненская общеобразовательная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общеобразовательная школа имени Оразалы Козыбаева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Жарсуатская начальная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Ломоносовская общеобразовательная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общеобразовательная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Архиповская общеобразовательная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Степановская общеобразовательная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Борковская основная средняя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общеобразовательная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начальная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основная средняя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Сосновская общеобразовательная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Каменскуральская общеобразовательная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Тенизовская основная средняя школа Мендыкаринского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общеобразовательная школа Наурзумского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Докучаевская общеобразовательная школа Наурзумского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Буревестненская общеобразовательная школа Наурзумского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Дамдинская общеобразовательная школа Наурзумского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Мерекенская основная средняя школа Наурзумского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Наурзумская общеобразовательная школа Наурзумского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Улендинская основная средняя школа Наурзумского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Раздольная общеобразовательная школа Наурзумского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Шолаксайская общеобразовательная школа Наурзумского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Шилинская общеобразовательная школа Наурзумского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Ново-Урицкая общеобразовательная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Урицкая общеобразовательная школа № 1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Урицкая школа-лицей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им. У. Султангазина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Барвиновская общеобразовательная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Весело-Подольская общеобразовательная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Краснодонская общеобразовательная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общеобразовательная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основная средняя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Маякская основная средняя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Севастопольская основная средняя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Сорочинская основная средняя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Крыловская общеобразовательная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Б. Утетлеуова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Тагильская общеобразовательная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Соналинская основная средняя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общеобразовательная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Чеховская основная средняя школа Сарыкольского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Сапара Ергалиева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Б. Майлина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 общеобразовательная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Асенкритовская общеобразовательная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основная средняя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Николаевская основная средняя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Е. Омарова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Максутовская начальная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общеобразовательная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Нагорненская основная средняя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Коммунальнное Юбилейная общеобразовательная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общеобразовательная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начальная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общеобразовательная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Новоильиновская общеобразовательная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Валерьяновская основная средняя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Притобольская основная средняя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Апановская основная средняя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 общеобразовательная школа № 2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 общеобразовательная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Тобольская общеобразовательная школа № 1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начальная школа района Беимбета Майлина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Кәмшат Дөненбаевой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Узункольская общеобразовательная школа № 1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Ершовская общеобразовательная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Отын-Агашская начальная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общеобразовательная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Новопокровская общеобразовательная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Куйбышевская основная средняя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Пресногорьковская общеобразовательная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Белоглинская основная средняя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Убаганская общеобразовательная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Арзамасская общеобразовательная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Суворовская общеобразовательная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Троебратская общеобразовательная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Федоровская общеобразовательная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Укатканская начальная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 общеобразовательная школа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 Маметовой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Ыбырая Алтынсарина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Александропольская начальная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Владыкинская основная средняя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Копыченская основная средняя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Банновская общеобразовательная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Каракопинская начальная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Минская основная средняя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Воронежская общеобразовательная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Успеновская общеобразовательная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Камышинская общеобразовательная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Чандакская основная средняя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Костряковская общеобразовательная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Курская начальная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Коржинкольская общеобразовательная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Кенаральская общеобразовательная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общеобразовательная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Жанакойская начальная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Новошумная общеобразовательная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общеобразовательная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Пешковская общеобразовательная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Кравцовская начальная школа Федоровского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Убаганская общеобразовательная школа имени Ибрая Алтынсарина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Силантьевская общеобразовательная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Зуевская общеобразовательная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Больше-Чураковская общеобразовательная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Осиповская начальная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основная средняя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Димитровская общеобразовательная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Воробьевская начальная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Краснокордонская общеобразовательная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Лермонтовская основная средняя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Жанасуская основная средняя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Докучаевская общеобразовательная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Карагайлинская общеобразовательная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Омара Шипина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Новоалексеевская общеобразовательная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общеобразовательная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Щербаковская общеобразовательная школа имени Мариям Хакимжановой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Сатайская основная средняя школа Алтынсаринского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Б.Колдасбаева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общеобразовательная школа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Ы.Алтынсарина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А.Боранбаева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Н.Мейирманова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Буйректальская общеобразовательная школа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Амантогайская общеобразовательная школа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Жалдаминская общеобразовательная школа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А.Нурманова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Жұматая Сабыржанұлы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Жасбуынская общеобразовательная школа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Кумкешуская общеобразовательная школа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аульская общеобразовательная школа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Тастинская общеобразовательная школа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Карынсалдинская основная средняя школа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Рассветская основная средняя школа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Степнякская основная средняя школа Амангельдинского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 школа-гимназия имени Султана Баймагамбетова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 начальная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 общеобразовательная школа имени Шокана Уалиханова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 общеобразовательная школа имени И.Я. Сьянова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Аманкарагайская общеобразовательная школа № 2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Аманкарагайская общеобразовательная школа имени Н. Островского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начальная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Кушмурунская общеобразовательная школа № 2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Кушмурунская общеобразовательная школа № 1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Диевская общеобразовательная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Ушкарасуская основная средняя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Казанбасская общеобразовательная школа № 1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Баганалинская основная средняя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Казанбасская общеобразовательная школа № 2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Каракалпакская начальная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Москалевская общеобразовательная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Новонежинская общеобразовательная школа имени Батыржана Кенжетаева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Калининская основная средняя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основная средняя школа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Пригородная общеобразовательная школа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Большевистская основная средняя школа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Забеловская общеобразовательная школа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Милютинская основная средняя школа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основная средняя школа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общеобразовательная школа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Тохтаровская основная средняя школа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Чайковская общеобразовательная школа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Ырсайская основная средняя школа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Камыстинская общеобразовательная школа № 2 Камыстинского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Камыстинская общеобразовательная школа № 1 Камыстинского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Ливановская основная средняя школа Камыстинского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Адаевская общеобразовательная школа Камыстинского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Жайылминская основная средняя школа Камыстинского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Алтынсаринская общеобразовательная школа Камыстинского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Бестюбинская общеобразовательная школа Камыстинского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Дружбинская основная средняя школа Камыстинского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Клочковская общеобразовательная школа Камыстинского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Талдыкольская основная средняя школа Камыстинского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Краснооктябрьская общеобразовательная школа Камыстинского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Карабатырская общеобразовательная школа Камыстинского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Мухамеджана Сералина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Кунанбаева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Максима Горького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Белоглинская основная средняя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Новостройская общеобразовательная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Святославская основная средняя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Боскольская общеобразовательная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Бурлинская общеобразовательная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Есенкольская общеобразовательная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Славянская основная средняя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общеобразовательная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Ново-Троицкая общеобразовательная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Примагнайская начальная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Приреченская основная средняя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Смирновская общеобразовательная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общеобразовательная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Тозакская общеобразовательная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Веренская начальная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Веселокутская начальная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Гурьяновская начальная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Надеждинская основная средняя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Сарыкольская основная средняя школа Карабалыкского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4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17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Ахмета Байтұрсынұлы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Караманская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Айдарлинская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Герценская основная средняя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начальная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основная средняя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НовосҰловская основная средняя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Карамырзинская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Жалгысканская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Ушаковская основная средняя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Челгашинская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Жаныспайская основная средняя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Прогресская начальная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общеобразовательная школа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Черниговская общеобразовательная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Чернышевская общеобразовательная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Коктальская общеобразовательная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Денисовская общеобразовательная школа № 2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Денисовская общеобразовательная школа № 3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Денисовская общеобразовательная школа № 1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Гришенская основная средняя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Баталинская общеобразовательная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основная средняя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Аршалинская общеобразовательная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начальная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Комаровская начальная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Аятская общеобразовательная школа имени академика Темирбая Байбусыновича Даркамбаева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Зааятская основная средняя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Фрунзенская общеобразовательная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Красноармейская основная средняя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Крымская общеобразовательная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Перелескинская общеобразовательная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 основная средняя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Досовская начальная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Приреченская общеобразовательная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Окраинская начальная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Свердловская общеобразовательная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Антоновская основная средняя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Алчановская основная средняя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Глебовская общеобразовательная школа Денисовского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Н.Г.Иванова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Торгайская общеобразовательная школа имени Шокана Уалиханова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Ибрая Алтынсарина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Ансагана Конкабаева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Каражана Топаева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школа-лицей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Рыспайская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Еңбек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имени И.Ф.Павлова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Белозерская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Балыктинская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Владимировская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Сормовская начальная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Қостомар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Половниковская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Ждановская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начальная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Новоселовская общеобразовательная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Аккудукская основная средняя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Сосновская основная средняя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Сулукольская общеобразовательная школа имени Шайсултана Шаяхметова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Федосеевская основная средняя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Красно-Передовикская начальная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Рязановская начальная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Аманкелды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17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20 имени Мариям Хакимжановой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22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Дружбинская общеобразовательная школа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23 имени М. Козыбаева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основная средняя школа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С. Мауленова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8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 имени Г. Кайырбекова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имени Б.Майлина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имени Ш.Уалиханова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№8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имени Кейкі батыра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гимназия имени А.Байтурсынова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Абая Кунанбаева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имени М.Ауезова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11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А.М. Горького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общеобразовательная школа города Лисаковска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18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19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 2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 21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14 имени Дм. Карбышева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3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имени Бауыржана Момышулы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25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1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2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21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города Тобыл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города Тобыл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города Тобыл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1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Әлихана Бөкейхана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28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24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№30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№13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Ахмета Бірімжанова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7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И.Алтынсарина города Аркалыка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Физико-математический лицей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 5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Ыбырая Алтынсарина с государственным языком обучения Карасуского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Шеминовская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Тимофеевская общеобразовательная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Сергеевская основная средняя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 20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Спандияра Көбеева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7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гимназия города Лисаковска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города Лисаковска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города Лисаковска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 города Лисаковска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6 города Лисаковска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лицей города Лисаковска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31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32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Качарская общеобразовательная школа № 1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Әлихана Бөкейхана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Нуржана Наушабаева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10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12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9 имени Естая Есжанова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Абая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имени Мусы Шожанова Житикаринского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Заречная общеобразовательная школа №1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Майкольская общеобразовательная школа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 государственным языком обучения имени Ахмета Байтұрсынұлы Костанайского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7 имени Беимбета Майлина города Рудного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№15 города Костаная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Сарысуская основная средняя школа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Гафу Кайырбекова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Шубаланская основная средняя школа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Жангельдинская общеобразовательная школа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Албарбогетская общеобразовательная школа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Айсы Нурманова Джангельдинского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Лаврентьевская основная средняя школа Аулиекольского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№163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№110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293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№244 имени Ы.Жахаева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№219 имени Ы.Алтынсарина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№48 имени А.Коныратбаева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№47 имени М.В.Ломоносова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№49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№155 имени Д.Шыныбекова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№181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№251 имени М.Ауезова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№205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№148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№207 Жанатурмыс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№159 имени “Енбекши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№84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№206 “Жиделиарык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№152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№157 имени Б.Паримбетова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№149 имени Алиакбара Монтаева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№133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№156 имени Нартая Бекежанова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№241 имени К.Абдыкадырова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№141 К.Сабирова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№40 имени Алма Кыраубаевой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№142 имени Базарбека Кашкинбаева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№228 имени Шаймердена Бакирова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№50 имени Абая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№214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№158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№150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№151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№230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№73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№20 имени З.Шукирова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№74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19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№248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59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№58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№60 имени Ж.Туменбаева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№283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№177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№22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№231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216 имени К.Сатбаева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276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249 имени Ержигита Бозлова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226 имени Б.К.Мергенбаева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234 имени Ж.Жабаева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97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№94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182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96 имени Карасакала Еримбета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102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№103 имени К.Примова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190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№92 имени К.Кулетова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225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№146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70 имени Жанкожа батыра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№288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98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Средная школа №88 имени Б.Абдразакова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№170 имени Мустафы Матаева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100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№91 имени Г.Муратбаева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104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90 имени Абая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238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№250 имени Таимбета Комекбаева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№26 имени Шокана Уалиханова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27 имени С.Ескараева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№105 имени А.Жанпейсова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№121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№279 имени Елеу Кушербаева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№99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№28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№109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№111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29 имени Т.Изтилеуова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№107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№199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№106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№185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Қаракөл №113 по Кармакшискому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№85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№269 имени Жанкожа батыра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№108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№210 имени О.Абилпаттаева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-лицей №35 имени Исы Токтыбаева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№131 имени Талгат Козыбаева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 -лицей №36 имени Абдильды Тажибаева по Сырдарьинскому району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№139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№130 имени Абая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№42 имени К.Баймаганбетова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№147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№174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№132 имени Т.Айтбаев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Средная школа №126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№44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№137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№135 имени А.Токмаганбетова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№37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-лицей №129 имени А.Жамишева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№191 по Сырдарьинскому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134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№186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№45 Aк opда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№46 имени А.С.Пушкина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№252 имени Г.Н.Ковтунова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№31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№38 имени Алдабергена Бисенова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№188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№246 имени Шекера Ермаганбетовой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№33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№115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№125 имени С.Сапарбекова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286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56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№196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№209 имени А.Абуталипова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№256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№55 имени С.Кожанова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№193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№221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№192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№89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№240 имени Г.Муратбаева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№229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№162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№168 имени Исатая Абдукаримова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№184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№161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№213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№180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224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№245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№194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№242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№52 имени Б.Аралбаева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№247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№223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№53 имени А.Д.Романова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№86 имени Ахмета Адилова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№164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№160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№254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№32 имени Илияса Кабылова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№122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школа№118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№34 имени Абдрашита Бердаулетова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№54 имени Ж.Кыдырова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№239 имени Толепбергена Абдрашева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№166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№195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№167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138 имени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179 имени А.Хангелдина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№144 имени Сактапбергена Алжикова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№169 имени Н.Илялетдинова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№289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информационных технологий №3 имени С.Толыбекова (IT-школа-лицей)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информационных технологий № 4 имени С.Сейфуллина (IT-школа-лицей)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№5 имени И.В.Панфилова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261 имени Серали Лапина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информационных технологий №217 имени Б.Шалгынбаева (IT-школа -лицей)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№264 имени Такея Есетова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Средная школа №222 имени Т.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№140 имени Абылай 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№271 имени Байузак Ермекбаева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№171 имени Гани Муратбаева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информационных технологий №187 имени М.Шокая (IT-школа-лицей)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№173 имени Алии Молдаловой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№43 имени Ж.Махамбетова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№101 имени Али Муслимова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№8 имени П.Д.Осипенко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№10 имени Ы.Алтынсарина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№95 имени К.Нурмаханова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16 имени М.Горького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Средняя школа № 17 имени Гани .Муратбаева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№262 имени Узакбая Караманова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№260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№83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№220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71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№64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№62 имени Жараскана Абдрашева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информационных технологий №12 имени И.Кабылова (IT-школа-лицей)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№197 имени Абу Кудабаева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общеобразовательная школа-лицей № 15 имени Мырзабека Дүйсенова города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№198 имени Жанабила Нурманова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№23 имени Ж.Кизатова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233 имени Ж.Нурсейтова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№120 имени Жамбыла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№235 имени Комекбая Каракозова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№112 имени Нагимы Ахмадеевой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6 имени Мухамедгали Сужикова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 имени Калтая Мухамеджанова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172 имени Налхожа Ергешбаева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№11 имени Абубакира Тыныбаева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№273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№274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272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14 имени Н.К.Крупской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№13 имени Т.Г.Шевченко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292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№183 имени У.К.Томанова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№77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№208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№265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№243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№69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№80 имени Темирбека Жургенова по Кармакшискому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№79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№30 имени О.Шораякулы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№258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204 имени Ы.Алтынсарина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№21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65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№266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учреждание Средняя школа № 165 имени С.Сейфуллина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87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61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№263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№153 имени Ш.Есенова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№41 имени Мустафа Шокая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№128 Кызылординкой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№114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№145 Бирказан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№211 имени А.Байтурсынова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9 имени Наги Ильясова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информационных технологий №278 имени Байзака Момынбаева (IT-школа-лицей)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№136 имени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№275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№277 по Кармакшинскому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имени Абая со специализированными классами для одаренных детей с обучением на трех языках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№119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232 имени Мардана Байдилдаева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203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№201 имени Аль-Фараби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№202 имени Зейноллы Жаркынбаева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№51 имени М.Каратаева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24 имени Урмаша Туктибаева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№123 имени Темирбека Жургенова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№116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№124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школа-лицей №127 имени Ш.Уалиханова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№270 имени Гафура Мухамеджанова по Шиелийскому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№39 Кызылозек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№117 имени Абдикарима Оналбаева по Жалагашскому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№227 имени Аманкоса Мустафаева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 259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N 25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93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 281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№18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№82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№68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№237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200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№57 имени Е.Кошербаева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81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66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№67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№63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№75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№291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№76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№78 по Казалинскому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№255 по Жанакорганскому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№72 по Аральскому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Бейнеуская гимназия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Устюрт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Ы.Алтынсарина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Жумагали Калдыгараева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Куйкен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Сам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Бейнеу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лицей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Манашы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Атамекен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М.Бегенова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А.Жанкелдина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интернат Бейнеу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- ясли - сад имени А.Махутова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- ясли - сад Тажен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6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Каракудукская общеобразовательная школа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Кашагана Куржиманулы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Aккудукская основная школа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Шетпинская гимназия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имени Зердебая Бекарыстанулы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Куландинская общеобразовательная школа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Абиша Кекилбайулы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Отес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имени Шогы Муналулы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С.Жангабылова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Шайырская общеобразовательная школа имени Турара Жалгасбайулы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Каратобе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Шахтинская общеобразовательная школа по Тупкараганскому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23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11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Умирзакская общеобразовательная школа №27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17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14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№14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№13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Қызылтөбе лицейі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№15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19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имени Мекерия Атымова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Берекета Жумалиева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Шетпинский лицей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Алшына Мендалыулы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Нун Жубаева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Аскара Утепбергенова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Тобанияза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Жармыш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имени Саду Нурниязулы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Е.Айшуакулы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Е.Омирбаева по Тупкараганскому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Форт-Шевченковская школа-лицей по Тупкараганскому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Акшукурская школа-лицей по Тупкараганскому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Акшукурская школа-гимназия по Тупкараганскому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Маршала Абдыхалыкова по Тупкараганскому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А.М.Горького по Тупкараганскому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Жалау Мынбаева по Тупкараганскому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З.О. Баймырзаева по Тупкараганскому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1 имени байдоллы Айдарова по Тупкараганскому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4 имени Сугира Бегендикулы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школа-ясли-сад Тущыбек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Боздак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- ясли - сад Есет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Каракум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Акжигит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Дарын № 13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8 имени Кашагана Куржиманулы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10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№29 имени Фаризы Онгарсыновой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14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 гимназия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№20 имени Мухтара Ауэзова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имени Картбай Бекжанова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имени Саламата Мукашева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№28 имени Ахмет Байтурсынулы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школа-лицей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имени Исатай Сүйеубаева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№15 имени Ибаш Жанболатовой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 № 11 имени Туткабай Ашимбаева по городу Актау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№7 имени Н.Марабаева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22 имени C. Кондыбая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имени Нұртас Оңдасынова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№23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IT лицей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№21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16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имени Толесина Алиева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22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 24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19 имени Абая Кунанбаева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20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12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№5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6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7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№33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№31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№32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№18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№24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№30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гимназия №19 имени Толеген Айбергенулы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№25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9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21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15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18 по городу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имени Рамазана Кабылова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№17 по городу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- гимназия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Общеобразовательная школа №7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№9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 по Каракиянскому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Сайна Шапагатова по Тупкараганскому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школа18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Общеобразавательная школа №9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№17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Боранкул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- ясли - сад Сынгырлау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- ясли - сад Сам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по Мунайлинскому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Беки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Опорный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 - ясли - сад Турыш по Бейнеускому району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А.Жангелдина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Магжана Жумабаева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 - Кудукская средняя общеобразовательная школа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Бозшакульская основная общеобразовательная школа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Жанатапская начальная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Ныгманова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Абая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Ахмета Байтурсынулы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Белоусовская средняя общеобразовательная школа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Козыкеткенская средняя общеобразовательная школа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Ковалевская основная общеобразовательная школа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Шакена Айманова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Богатырская основная общеобразовательная школа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Каратайская средняя общеобразовательная школа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Средняя общеобразовательная школа имени Махмета Кайырбаева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Абая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Каныша Сатпаева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Ыбырая Алтынсарина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Жалаулинская средняя общеобразовательная школа имени Ныгымана Алшинова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Балтасапская основная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Шолаксорская средняя общеобразовательная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Естая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Шиликтинская основная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имени Х.Шаяхметова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Караобинская средняя общеобразовательная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К.Идрисова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Отесская начальная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Тленшина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основная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Муткенова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40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Новопокровская основная общеобразовательная школа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Маншук Маметовой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основная общеобразовательная школа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Павловская средняя общеобразовательная школа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Дмитриевская начальная общеобразовательная школа Успенского района,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Вознесенская основная общеобразовательная школа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Константиновская средняя общеобразовательная школа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Равнопольская основная общеобразовательная школа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Абая Кунанбаева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общеобразовательная школа №2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с гимназическими классами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основная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Малиновская основная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Назаровская основная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Александровская средняя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Жана-аульская средняя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Алексеевская средняя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Галкинская средняя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Арбигенская средняя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Чигириновская средняя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Хмельницкая средняя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 Кабылбекова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Айнаколь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Қанаш Қамзин села Қанаш Қамзин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Достыкская средняя школа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Береке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Бауыржана Момышулы села Пограничник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Ю. Гагарина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села Сольветка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Уштерек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средняя школа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Донентаева села Курколь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Енбек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учреждене Средняя школа села Калкаман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Акжол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Кызылжар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села Сарышыганак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Алгинская начальная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Карабидайская основная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Жылыбулакская основная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Маралдинская начальная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Орловская средняя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Сосновская средняя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Заборовская основная общеобразовательная школа Щербактинского района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Красиловская средняя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Шалдайская средняя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Есильбайская средняя общеобразовательная школа Щербактинского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38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Жетекшинская средняя общеобразовательная школа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Аккольская средняя общеобразовательная школа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общеобразовательная школа имени Кажыбека Алгамбарова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Байетская средняя общеобразовательная школа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Экибастузская средняя общеобразовательная школа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Олентинская основная общеобразовательная школа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Майкаинская средняя общеобразовательная школа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Кудайкольская средняя общеобразовательная школа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Карасорская средняя общеобразовательная школа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Каныша Сатбаева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Алькея Марлана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Бескауга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14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Саргамысская средняя общеобразовательная школа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основная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Шидертинская основная школа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школа-интернат имени Ш.Айманова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Зейтына Акишева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 имени Шапыка Шокина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Дюсенбая Рахметова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Каражарская основная общеобразовательная школа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Жылбека Агадилова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обшеобразовательная школа им. Машхур Жусуп Копеева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Б.Хайдарова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Жайминская средняя общеобразовательная школа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им.Алкея Марлана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Егиндыбулакская средняя общеобразовательная школа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К.Кеменгерова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Шоманкольская начальная общеобразовательная школа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начальная общеобразовательная школа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Ж.Аймаутова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Лекерская основная общеобразовательная школа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Майкаинская средняя общеобразовательная школа №2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Мухтара Ауэзова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Ушкулунская основная общеобразовательная школа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Служонская средняя общеобразовательная школа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Шоптыкольская средняя общеобразовательная школа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Шадринская средняя общеобразовательная школа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Учебно-воспитательный комплекс Школа-детский сад им. Академика Каныша Сатпаева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С.Торайгырова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им. Е.Бекмаханова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Акшийская основная общеобразовательная школа Баянаульского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3 имени Мыржакыпа Дулатулы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2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 1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общеобразовательная школа села Аккаин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Жолтаптыкская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Алакольская общеобразовательная средняя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Башмачинская общеобразовательная средняя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Веселорощинская общеобразовательная средняя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им. Ч.Валиханова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села Жаңа жұлдыз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Ескаринская общеобразовательная средняя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Екишокская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общеобразовательная средняя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средняя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Мынкульская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БудҰновская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Новомирская общеобразовательная средняя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основная общеобразовательная школа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Иртышская средняя общеобрзовательная школа №3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Иртышская средняя общеобразовательная школа №2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Иртышская средняя общеобразовательная школа №1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Иртышская средняя общеобразовательная школа №4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Узынсуская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 Горьковская средняя общеобразовательная школа Иртышского района,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Исы Байзакова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Луговская основная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Кызылкакская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Майконырская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Косагашская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Тохтинская основная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Шокана Уалиханова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Селетинская средняя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Буланбайская основная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Берлыкская основная общеобразовательная школа Иртышского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 имени Ңлгина А.Н.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 имени А.Текенова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3 имени Қатшы Оспановой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Инталинская основная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Байқонысская средняя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Кызылтанская средняя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Тлеубайская основная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Береговая средняя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Зеленорощинская основная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Осьмерыжская основная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села Жаңабет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Жаскайратская основная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села Алтай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Фрументьевская основная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села Әулиеағаш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села Аққайың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села Қоржынкөл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Жанакурлысская основная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средняя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Калиновская средняя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средняя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основная общеобразовательная школа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Песчанская средняя общеобразовательная школа № 1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Песчанская средняя общеобразовательная школа № 2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села Томарлы района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села Аққулы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Абулкаира Баймульдина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Такирская основная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средняя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Жанатанская основная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Айтей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Бескарагайская средняя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Потанинская средняя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общеобразовательная школа Шамши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Основная общеобразовательная школа имени Абая я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Коммунальная Майкарагайская средняя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Бекмурата Уахатова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Малыбайская средняя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Казантайская основная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Казынская средняя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Шакинская средняя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начальная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Шарбактинская средняя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Жабаглинская основная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Тосагаш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Ямышевская средняя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Садуакаса Сатыбалдина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Тлектесская средняя общеобразовательная школа района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Ерсина Мукашева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Коктюбинская средняя общеобразовательная школа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Акжарская средняя общеобразовательная школа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Акшиманская основная средняя школа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школа-лицей имени Амангельды Иманова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Жалтырская средняя общеобразовательная школа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средняя общеобразовательная школа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основная средняя школа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Каратерекская средняя общеобразовательная школа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средняя общеобразовательная школа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Майтюбекская средняя общеобразовательная школа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Малайсаринская средняя общеобразовательная школа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Сатинская основная средняя школа Майского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Чернорецкая средняя общеобразовательная школа №2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 калинская основная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Коряковская начальная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Кенесская основная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Каратогайская начальная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Кеменгерская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Богдановская основная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Аккудыкская начальная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начальная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Чернорецкая средняя общеобразовательная школа № 1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Достыкская основная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Карагольская начальная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Сычевская основная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Шакатская средняя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Маралдинская основная общеобразовательная школа Павлодарского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15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имени Малайсары батыра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имени Мухтара Ауэзова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профильная школа дифференцированного обучения № 17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№18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6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имени Жумабека Ташенева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имени Мәшһүр Жүсіп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№7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 - лицей имени Әлихан Бөкейхан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21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11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имени Бауыржана Момышулы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школа-гимназия имени Шапық Шөкин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имени Рафики Нұртазиной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имени Калижана Бекхожина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профильная школа № 41 города Павлодара с физкультурно - оздоровительной направленностью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 - лицей имени Аманжола Шамкенова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30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№14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25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№2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имени Камала Макпалеева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инновационного типа имени Ахмет Байтұрсынұлы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35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профильная школа №36 экологической направленности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26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43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5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27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имени Султанмахмута Торайгырова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Шидертинская средняя общеобразовательная школа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39 инновационного типа с гимназическими классами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№33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Основная общеобразовательная школа №32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№31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9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№33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12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10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35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11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13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4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гимназия № 22 имени С. Торайгырова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26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17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16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им. К. Шулембаева поселка Аксу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лицей города Аксу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8 города Аксу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7 города Аксу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 имени Абая Кунанбаева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лицей № 6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средняя школа имени Ыбырая Алтынсарина города Аксу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 города Аксу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Абая города Аксу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 5 города Аксу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№29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имени Музафара Алимбаева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46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№48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гимназия № 7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5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гимназия для девочек № 25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18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№23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24 многопрофильного направления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21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№36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28 имени Абая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Кенжекольская средняя общеобразовательная школа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Средняя общеобразовательная школа № 24 города Павлодара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Мухтара Ауэзова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Прииртышская общеобразовательная средняя школа им.Т.П. Праслова Железинского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имени Талгата Бигельдинова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школа станции Спутник города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села Абжан Актогайского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Атыгайская средняя общеобразовательная школа города Экибастуза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Таволжанская средняя общеобразовательная школа Успенского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 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Шукыркольская средняя школа имени Айкына Нуркатова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Железенская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Айтуарская основная средняя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Благовещенская общеобразовательная школа-ясли-сад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С.Муканова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Г.Мусрепова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Мирненская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основная средняя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Троицкая общеобразовательная школа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Бескольская средняя школа №2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Бескольская средняя школа №3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Саумалкольская казахская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Саумалкольская средняя школа №1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Саумалкольская школа-гимназия № 2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Воскресеновская неполная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Заринская основная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Комаровская неполная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Медвежинская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средняя школа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Хлеборобская основная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Бастомарская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Писаревская средняя школа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Возвышенская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Александровская основная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Конюховская основная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Куломзинская начальная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Карагинская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Образцовская начальная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Лебяжинская основная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Красно-Казахстанская неполная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начальная школа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Сартомарская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Молодогвардейская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Надеждинская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Беняшская неполная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Еремеевская начальная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средняя школа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Октябрьская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Хлеборобовская неполная средняя школа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Полудинская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Ганькинская неполная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Советская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Таманский комплекс школа-ясли-сад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Пулеметовская начальная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Майбалыкская основная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Успенская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Енбекши-казахская неполная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Узункольская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Фурмановская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Чистовская средняя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Пролетарская начальная школа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Явленская средняя школа № 3 имени Аягана Шажимбаева-кинорежиссера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Явленская средняя школа № 1 имени Тимофея Позолотина-Героя Советского Союза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Орнекская основная школа имени Есляма Зикибаева-известного поэта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Мектепская основная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Амангельдинская средняя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Бескудукская основная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Булакская средняя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Актаская основная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Волошинская средняя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Ивано-Петровская начальная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Заградовская средняя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Горновская начальная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Чириковская средняя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Караагашская основная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Ильинская средняя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Александровская основная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Корнеевская средняя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Корнеевская гимназия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начальная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Аскара Игибаева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средняя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Берликская начальная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 средняя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Тауагашская средняя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Таранльская средняя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Двинская начальная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Ясновская средняя школа Есильского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Кожабергена жырау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Златогорская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начальная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саковская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Константиновский Комплекс школа-ясли-сад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Аканская начальная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Аканский Комплекс школа-ясли-сад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Бирлестыкская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- Аскерская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Оскеньская основная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основная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Всеволодовская начальная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Акан-Бурлукская начальная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Шукурлюкская основная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Нижнебурлукский Комплекс школа-ясли-сад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Альжанская основная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Даукаринская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Егинды-Агашская начальная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Каракамысская основная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Сулыкольская начальная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Каменнобродская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Кутузовская начальная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Талшыкская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Ульгилинская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Айсаринская основная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Алкатерекская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Восходская основная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Кенащынская основная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Байтусская неполная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Жанааульская средняя школа имени Кали Хадесова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средняя школа №2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средняя школа №1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Дауитская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Кызылтуская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Новосельская начальная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Акжаркынская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Ащигольская средняя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Уялинская средняя школа имени Смала Садвакасова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Аксаринская основная школа Акжарского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Краснокиевская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Подольская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Ивангородская начальная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Любимовская начальная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Обуховская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Новогречановская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Келлеровская средняя школа имени Героя Советского Союза И.М. Бережного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Краснокаменская начальная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Талапская начальная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Зареченская начальная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Бахмутская начальная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Леонидовская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Многоцветинская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Чкаловская средняя школа № 1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Чкаловская средняя школа № 2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Сулы-Элеваторная основная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Тимирязевская общеобразовательная школа-гимназия имени С.Муканова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Аксуатская средняя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Белоградовская средняя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Дзержинская основная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Дмитриевская средняя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Жаркенская общеобразовательная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Докучаевская средняя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средняя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средняя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основная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Мичуринская средняя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Москворецкая средняя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Акжанская основная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средняя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Хмельницкая средняя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начальная школа Тимирязевского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Кишкенекольская средняя школа №1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Кишкенекольская средняя школа №2 с пришкольным интернатом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Кишкенекольская казахская школа-гимназия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Актуесайская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Шагирсайская основная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Черниговская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Ундрусская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Мортыкская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Ельтайская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Жаскайратская основная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Аккудыкская основная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Берекинская основная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основная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Тельжанская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Кобенсайская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Чеховская средняя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Карашиликская основная школа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Магжана Жумабаева Уалихановского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Новоишимская средняя школа № 1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Новоишимская казахская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Новоишимская средняя школа № 2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Андреевская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Раисовская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Возвышенская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Сокологоровская основная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Ломоносовская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Афанасьевская средняя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Каратальская средняя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 -Баракская средняя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М.Ахметбекова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Городецкая основная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Жалтырская основная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Мергенская основная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Жанажолская средняя школа имени Г.Малдыбаева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Кенесовская средняя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Алкаагашская основная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Новопокровская средняя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Аксуская основная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Енбекская начальная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Жанасуская начальная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Приишимская средняя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Бирликская основная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Семипольская средняя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Ступинская основная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Сухорабовская средняя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Ольгинская основная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Ставропольская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Нежинская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Буденновская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Ефимовская основная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Токсан би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Новосельская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Привольная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Калиновская средняя школа района имени Габита Мусрепова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основная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Салкынкольская основная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Тахтабродская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Пескинская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Гаршинская средняя школа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Ялтинская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Шоптыкольская средняя школа района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Аймакская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Большеизюмовская средняя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Куприяновская основная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средняя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Смирновская средняя школа №1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Смирновская средняя школа №3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Смирновская школа-гимназия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Аралагашская средняя школа имени Каирбека Оразова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Рублевская средняя школа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Астраханская средняя школа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Власовская средняя школа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средняя школа имени У.М. Ахмедсафина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Куйбышевская начальная школа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Ивановская средняя школа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Киялинская средняя школа имени Андрея Хименко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средняя школа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Дайындыкская основная школа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Полтавская средняя школа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Токушинская школа-гимназия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Чаглинская средняя школа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начальная школа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Черкасская средняя школа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Добровольская основная школа Аккайынского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Искровская неполная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Дубровинская средняя школа имени С.Г. денко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Кызыласкерская средняя школа имени В.М.Скачкова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Бексеитская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Минкесерская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Афонькинская средняя школа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Дарын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гимназия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школа-комплекс эстетического воспитания № 8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имени Батыр Баяна города Булаево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Булаевский комплекс школа-ясли-сад района Магжана Жумабаева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Булаевская общеобразовательная школа №2 района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Магжана Жумабаева района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Мамлютская казахская школа–интернат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Мамлютская средняя школа № 2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школа-ясли-сад имени Хасана Бектурганова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Мамлютская школа – гимназия № 1 Мамлютского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академика Е.А.Букетова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имени Какимбека Салыкова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Героя Социалистического Труда Есима Шайкина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 города Тайынша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 города Тайынша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 города Тайынша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 города Тайынша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 города Тайынша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классическая гимназия имени Сафуана Шаймерденова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44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43 имени Габита Мусрепова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42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№27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12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14 имени Ю.А.Гагарина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БЭСТ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13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10 имени Н.К. Крупской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№1 имени Мурата Айтхожина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школа-комплекс национального возрождения № 17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6 имени Кожабергена жырау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40 имени Д.М. Карбышева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IT-школа-лицей имени Магжана Жумабаева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7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9 имени Ахмета Байтурсынулы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5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28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№ 25 имени Алихана Бокейхана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Неполная средняя школа № 31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городской общеобразовательный IT-лицей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Казахская школа-гимназия имени Абая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32 имени Сабита Муканова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Школа-детский сад № 26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24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№23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21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№ 20 имени Жумабека Ташенова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аль-Фараби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имени Смала Садуакасулы города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29 города Петропавловска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Водопроводная основная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Красногоровская основная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Березовская основная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Парасат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Большемалышенская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Барневская начальная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Долматовская основная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Валинская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Красноярская основная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Кустовская основная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Вознесенская основная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Надеждинская основная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Приишимская основная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Подгорненская основная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Глубоковская основная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Пресновская средняя школа Кызылжарского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Пресновская общеобразовательная школа-гимназия имени И.П.Шухова Жамбылского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Новоприреченская основная школа Тайыншинского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Крещенская средняя школа района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Лавровская средняя школа Айыртауского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С.Ерубаева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Енбекши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№20 имени К.Мусирепова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Байырбека Садыкова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М.Ломоносова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Кезең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Дауана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Т.Иманбекова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А.Гайдара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имени М.Маметовой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О.Агыбайулы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А.Байтурсынова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И.Рыбалко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Ы.Алтынсарина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Ұрбұлақ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Аль-Фараби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имени Нурлыбая Касымбекова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А.Молдаловой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С.Сейфуллина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Жанзақ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Турара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Пістелі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Ш.Уалиханова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Жиынбай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К.Жандарбекова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Сеславино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Сабыра Рахимова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Алгабас-1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Асанбая Аскарова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М.Багисбаева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школа-гимназия имени Ш.Муртазы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Майлыкент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М.Ауезова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Т.Аубакирова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имени Н.Турсынбекова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Жамбыла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Ю.Гагарина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З.байдуллина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Г.Титова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М.Шаханова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Түркібасы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А.Навои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Жанаталап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Малокомплектная начальная школа Қызыл-әскер отдела оброзавания Тюлькубасского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Г.Муратбаева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А.Макаренко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А.Оразбаевой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Общеобразовтельная школа имени М.Лермонтова отдела образовния Тюлькубасского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Амангельды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О.Кошевого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Кабанбай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Б.Момышулы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П.Шевцова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Т.Рыскулова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Ирсу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Көктерек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С.Бреусова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№ 17 разъездов № 114, 115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№42 имени С.Кожанова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№44 Жана дала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№41 имени К.Даримбаева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№34 имени А.Молдаловой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№56 имени С.Ерубаева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№58 имени Мырзакадыра Нурбаева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№57 Сарыарка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№59 имени Я.Есенбекова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№60 Кызылкум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№63 имени Ы.Алтынсарина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№65 Достык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№61 имени Г.Муратбаева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№64 Мақталы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№62 имени Кенесары хана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№37 “Енбек”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№77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№39 Асыката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№40 Ынтымак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№38 имени С.Асанова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№71”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имени Ж.Сауырбаевой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№17 Туркестан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№19 имени Аманкелды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№18 имени М.Байзакова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№15 имени М.Жумабаева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№14 имени Н.Ондасынова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№65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№39 имени Л.Жолдасова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№43 Болашак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№40 имени Г.Муратбаева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64 Келесского района 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№44 Сырдарья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№37 имени Рахымжана Кошкарбаева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№59 имени Б.Момышулы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образовательная средняя школа №58 имени Ы.Алтынсарина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№34 имени А.Байтурсынова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№33 Жуантобе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№57 имени А.Жангелдина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№56 имени Т.Белгибаева отдела образавания Келесского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Начальная школа №55 Ферма-4 отдела образавания Келесского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№15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имени Т.Бегмановой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 Кольтоган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№17 Еркиндик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№16 имени С.Мауленова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№14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№13 имени Т.Бигелдинова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Жолбасшы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Игилик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66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имени Р.Алибекулы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№61 имени Абая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№62 имени Н.Шойбекова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№63 имени С.Сейфуллина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№60 имени Жамбыла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№32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№31 имени Ш.Уалиханова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№25 имени С.Сейфуллина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№28 Макташы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№29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№30 Мынтобе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№27 имени Н.Тлендиева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№22 имени З.Рустемова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№26 Келес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№23 1 Мамыр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№24 Ұшқын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№18 имени С.Кожанова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№19 имени Б.Майлина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№46 имени Абая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№53 Куркелес отдела образавания Келесского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№47 имени Д.Кунаева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52 имени С.Бегалина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№49 Коныртобе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№51 имени Ы.Алтынсарина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№48 Санырау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№50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№54 имени Т.Рыскулова отдела образавания Келесского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№21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№20 имени Т.Бердиярова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- гимназия имени Калаубека Турсынкулова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О.Жандосова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Т.Рыскулова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№76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№45 имени Н.Исмайлова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№79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№64 имени А.Байтурсынова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№35 имени Б.Гафурова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№15 имени Ш.Калдаякова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№32 имени К.Аманжолова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№24 имени А.Жами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№21 имени Б.Майлина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№23 имени А.Рудаки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22 имени К.А.Яссауи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№20 имени Т.Рыскулова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№28 имени Хиуаз Доспановой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№31 имени М.Ауезова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№25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26 имени М.Шокай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№30 имени И.Жансурова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№29 имени С.Сейфуллина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Общеобразоватеьная школа №27 имени А.Жангельдина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№68 Жибек жолы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№67 имени Казыбек би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74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№70 имени Ж.Сулейменова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№69 “Макташы”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№66 Мырзашөл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№33 имени М.Маметовой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№32 имени Ш.Кудайбердиева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№35 имени Караозек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имени С.Айни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№14 имени Алыбай батыр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№46 имени Т.Токтарова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№20 имени Амангелди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№58 имени А.Марлана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№18 имени Абая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№17 имени Ы. Алтынсарина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№67 имени Т.Тажибаева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№77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№21 имени Яссауи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№47 имени С.Кобеева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средняя школа №19 имени А.Оразбаевой отдела развития человеческого потенциала Сарыагашского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№50 имени Б.Омарова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№54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№38 имени М.Макатаева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№39 имени Т.Айбергенова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№73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имени И.В.Панфилова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№33 имени Б.Момышулы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№55 имени О.Жаутикова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№13 Мәңгілік ел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№74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№29 имени Улыкбек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 имени Толеби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№52 имени М.Отемисулы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№36 имени К.Тохмухамедова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№72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№53 имени М.Габдуллина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№51 имени Т.Рыскулова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№56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школе №12 имени С.Сейфуллина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№44 имени Г.Мустафина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№26 имени Т.Остемирова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№62 имени Т.Бокина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№41 имени А.Асанова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№27 имени Шакарима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№48 имени И.Жансугирова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№37 имени Б. Майлина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№34 имени Ш.Уалиханова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М. Балакаева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Сауран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Ы.Алтынсарина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Х.А.Яссауи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С.Рахимова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А.Молдаловой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Р.Бердібай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Әл-Фараби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Улыкбека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Ойык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А.Югнаки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Қазыбек би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М.Маметовой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Төле би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Карашык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Туран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Құмтүйін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Әйтеке би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Қаражон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М.Ауэзова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М.Казыбекова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Кос-корган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Жалантос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Амангелды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С.Кожанова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А.Усенова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Молда Муса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Шоктас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У. Жанибекова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Ы.Алтынсарина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А.Сулейменова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№49 имени М.Жумабаева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А.Байтұрсынұлы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Ж.Ташенева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Т.Айтжанова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Игилик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Серт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Бабайкорган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Карабулак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Общая средняя школа имени Кемелулы отдела развития человеческого потенциала Созакского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Ш.Уалиханова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М.Маметовой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С.Сейфуллина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Карар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Б.Батырбековой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Панфилова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Саржаз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К.Сатбаева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М.Ауезова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Т.Момбекова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Навои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Суындык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А.Байтурсынова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К.Рустемова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Г.Муратбаева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М.Шаханова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Ыбырая Алтынсарина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Ж.Ташенова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Каражантак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Б.Кенжебаева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Малокомплектная начальная школа Бірлік отдеда я города Арыс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Темиржолши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Мұхамеджан Тынышбайұлы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Жидели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Аккала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Б.Онтаева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Актас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Кабылсай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Монтайтас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Тогансай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А.Тлеубердина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Майлықожа ақын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имени М.Маметовой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А.Макаренко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К.Сатпаева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Ащыбулак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Алтынтобе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О.Жамалов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Аккум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1-Мамыр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Каржан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Косагаш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Адихана Ахабаева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Школа–лицей имени Елшибек батыра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Жылыбулак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Абдукарима Бектаева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Женис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Кенена Азирбаева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Карабастау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Тилектес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М.Ауезова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Дикан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Бибола Кудайназарова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Шакпак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Ж.Есиркепова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Коссейт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Сырдария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при общеобразовательной школе Атбулак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Енбекши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Казырт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Кызылдала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Тураб Тулы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Шамши Калдаякова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Енбек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Кызылдихан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Таң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Жанатирлик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Акжар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при общеобразовательной школе имени Т.Токтарова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Ызабулак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при общеобразовательной школе имени Ыбырая Алтынсарина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Бакабулак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Д.А.Кунаева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А.Байтурсынова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М.Отемисулы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Талдыбулак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Шарбулак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Акбастау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Майлыкент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информационных технологий имени А.Пушкина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Абая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Жанкент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№73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№54 имени Ильяса Есенберлина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“Общеобразовательная школа №49 “Сырдария”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№47 имени М.Макатаева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№46 имени А.Кастеева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№50 имени Р.Кошкарбаева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№51 Дәуір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№52 имени С.Сейфуллина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№48 имени К.Сатбаева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имени Әл - Фараби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№11 Женис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№10 Кайнар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№13 имени Н.Торекулова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Кызылкум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Т.Тажибаева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Узын-ата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Сырбека Каттебекова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Казахстан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Общеобразовательноя школа имени Ш.Уалиханова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имени А.Алимбетова отдела я Шардаринского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Начальная школа Шардара №11 отдела развития человеческого потенциала Шардаринского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Шардара №7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Ак алтын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Егизкум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Достык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Жаушыкум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Т.Айбергенова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С.Ерубаева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Коксу №8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С.Рахимова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Кокибел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Кызылата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Майбулак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Кызылтан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Какпак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Жаңаұйым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Қ.Тыныбекова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Момынай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Алатау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Толепбека Назарбекова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Қайнар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Қосағаш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Нысанбек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Біркөлік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Шұбарағаш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Бірінші мамыр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Қазығұрт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Абая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Ақбастау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Әңгірата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Ұйымшыл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Қаратөбе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имени Лашкара Тажибаева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Көксәйек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Толеби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М.Х.Дулати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Жеңіс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малокомплектная школа Көксәйек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Алтынбастау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Қазақстан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имени Ш.Уалиханова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средняя школа Ақайдар Толебийского района 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М.Ауезова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Жыланбұзған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Сұлтанрабат Толебийского района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Балдыберек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Қостөбе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Майбұлақ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Аршалы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Қаратөбе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Төңкеріс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Қасқасу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Б.Түлкиева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Керегетас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Б.Биболатұлы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А.Молдаловой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Диханкөл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Қ.Байболова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Т.Тоғысбаева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Оңтүстік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Ханарық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Зангар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А.С.Макаренко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Пернебая Акбарова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Жамбыла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А.Оразбаевой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К.Омиралиева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Туркеша Калкаулы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Бауыржана Момышулы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Сакена Сейфуллина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Ынталы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Кызылсенгир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П.Тажибаевой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К.Абдалиева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Амангелды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Ы.Алтынсарина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Жаңажол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Аль-Фараби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Тағайна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Ынтымақ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Шомшақты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Қ.Мамытова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Мәдени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Ж.Каламбаева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№72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№53 имени Ю.Гагарина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В.Вахидова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Ә.Сығай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Егемкула Тасанбаева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имени О.Есимова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имени А.Молдаловой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имени Ж.Баласана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№6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 имени У.Жанибекова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№35 имени А.Оразбаевой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№42 Акжар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№36 имени М.Маметовой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№45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№38 Когерту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№41 имени К.Сатбаева Келесского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№45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№28 имени Абылай хана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№25 имени А. Молдалова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№63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№70 имени С. Байгозиева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№40 имени Н.Абдирова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имени М.П.Окорокова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№22 имени Елшибек Батыра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№76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№31 имени Т.Бигельдинова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№34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№33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имени К.Сатбаева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имени Ш.Уалиханова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№5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имени Хамзы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Начальная школа-детский сад № 31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Ш.Ниязова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№31 имени Абая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 имени Амира Темира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имени М.Маметова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имени Н.Торекулова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№9 имени Некрасова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С.Рахимова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IT-лицей №27 имени Озбекали Жанибекова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№22 имени Бауыржана Момышулы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№21 имени Мырзахан Пошанова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имени Г.Муратбаева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№4 имени С.Сейфуллина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№7 Туран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имени А.Байтурсынова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 имени М.Горького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№4 имени Абая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имени Ю.Гагарина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Шардара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К.Аманжолова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Курмангазы Сагырбайулы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№75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78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№80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№71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№61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№66 имени Толыбай батыра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имени Ш.Уалиханова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имени П.Тажибаевой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№32 имени А.Жангелдина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№1 имени Е.Молдабаева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№372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№4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Ынтымак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С.Адамбекова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Арыс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Сагадата Нурмаганбетова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С.Кожанова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имени В.Комарова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имени Б.Момышулы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М.Ауезова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С.Сейфуллина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общеобразовательная школа имени М.Ауезова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№2 имени Жамбыла Жабаева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М.Горького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№60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Школа-гимназия №1 имени М.Ауезова Сарыагашского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имени А.Сулейменова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Ы.Алтынсарина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 имени Ш.Канайулы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№14 имени Аль-Фараби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Динмухамед Кунаева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Многопрофильная школа-гимназия имени Узбекали Жанибекова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№6 имени Б.Момышулы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имени Алпамыс батыра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-Школа-лицей №9 имени Динмухамеда Конаева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информационных технологий №19 имени А.Молдаловой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№376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имени М.Ломоносова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интернат №10 имени К.Сатпаева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имени С.Исмаилова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имени Ю.Гагарина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Е.Иззатуллаева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№26 имени Айтеке би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IT-лицей №23 имени Жумабека Ташенова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№24 имени Мустафы Шокая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имени Аль-Фараби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11 имени Ж.Жабаева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имени К.Сатбаева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№13 имени А.Навои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№14 имени Казыбек би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№15 имени М.Жумабаева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16 имени Т.Бигелдинова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№17 имени Ататюрка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18 имени Ж.Едилбаева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№19 имени Толе би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№20 имени Р.Исетова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№35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32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Талдыкудык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И.Журбы города 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№24 имени Т.Рыскулова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23 имени А.Бокейханова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№17 имени А.Навои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№22 имени М.Ауэзова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№4 имени Ататюрка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№16 имени Ю.Гагарина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 имени Ы.Алтынсарина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№8 имени М.Горького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№7 имени Ж.Жабаева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 имени С.Кожанова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имени А.С.Пушкина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имени Абая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Шаш-төбе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Ақын-тұма №11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Карнак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Махмуда Кашгари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Общеообразовательная школа имени Гани Муратбаева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Несипбая Оразбаева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Калдыбая Бектаева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Нуралы Нысанбайулы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Коммунальнго государственного учреждения Общеобразовательная школа имени Садыка Ысмайлова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№61 имени Суйерхана Базарбаева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№18 имени Абдибая Курмантаева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Общеобразователбная школа №62 имени М.Анартаева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№80 Машат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Бокейхана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№47 имени Амангельды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№29 имени Керима Тленшина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№67 Комешбулак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Комунального государственного учреждения Общеобразовательная школа №50 имени Н Тлендиева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№49 имени Ш.Уалиханова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№72 имени Х.Адебекова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№51 имени Жунисбека Кауалова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Коммаунальное Малокомплектная общеобразовательная школа имени Курмангазы Сайрамского района Түркестанской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№52 имен Мустафы Озтурк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№101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государственноео учреждение Общеобразовательная школа Далабазар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№92 Аксу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№89 Кайнарбулак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№81 имени Улугбека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№41 имени Жамбыла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№42 имени Фурката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Карабулак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№100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№77 Туран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№17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№104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 4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Общеоразовательная школа №37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имени С.Кирова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№12 имени Т.Рустемова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имени Хамзы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№75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№57 имени И.Панфилова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Общеобразоваиельная школа №14 имени М.Сапарбаева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№74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Общеобразовательная школа № 83 имени А.Байцтурсынова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№28 Акбай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№68 имени Сырым Датулы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Общая средняя школа №33 имени Н.Шойынбаева отдела развития человеческого потенциала Сайрамского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№24 имени М.Махажанова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№69 Бес-кепе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№30 имени Ыбрая Алтынсарина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№31 имени Байдибек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Толе би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Сакена Сейфуллина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Айтбая Шеримкулова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Сабита Муканова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Общеобразовательная школа имени Кажымукана отдела обарзования Ордабасынского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Карабастау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Болашак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Акбулак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Бейсенбая Кенжебаева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№44 Мадани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63 имени К.Сатбаев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№59 имени К.Жандарбекова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Малокомплекная общеобразовательная школа №71 имени Карасай батыра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№45 1 -Мая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Айнабулак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Жон-Арык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№64 имени Ш.Рашидова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Ибрагим ата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Сабыра Рахимова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Манкент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№56 имени Ю.Гагарина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№27 Аккала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Торткуль-Тобе №15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№43 имени Т.Аубакирова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№44 имени А.Навои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№47 имени Аль-Фараби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№46 имени Т.Бигелдинова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№41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№49 имени Ж.Нурлыбаева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№48 имени Б.Сокпакбаева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№51 имени К.Кайсенова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№50 Улгили Мақтааральского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№58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Амангелды Иманова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Общеобразаовательная школа Темирлан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Сагадата Нурмагамбетова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Байтерек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Шокана Уалиханова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№13 имени Навои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№96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№76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№26 имени М.Кашкари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Теспе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Мухаммед Хайдара Дулати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Отебая Турманжанова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Тын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Бейсена Онтаева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Ыбырая Алтынсарина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Жамбула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Копбая Омарова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Таукехана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Елтая Ерназарова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Ильяса Есенберлина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Абилхаира Махамбетова отдела ия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Каракум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№67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Байдибека Толепбаева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Торткуль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Аксары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Боген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Магжана Жумабаева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Жайылма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Кызылжар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Началная школа имени Нура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Карсыбая Сыпатаева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Динмухамеда Ахметулы Конаева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Акбастау Ордабасинского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Алии Молдаловой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Жусансай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Жамбыла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Шаульдер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Лицей-интернат №4 имени О.Жанибекова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Зияш Калауовой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С.Сейфуллина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К.Мунайтпасова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Ы.Алтынсарина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Уштам Отрарского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имени Жумагельды Егембердиева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С.Муканова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С.Ерубаева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Отырар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Ергобек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М.Ауезова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Шеңгелді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Ызакол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Арыс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Т.Ибрагимова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имени Абдоллы Жармухамедова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имени Ажимухана Касымбекова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Сырдария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Сейткасыма Аширова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Рахманкул Бердибай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К.Сатбаева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Ш.Уалиханова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Гани Муратбаева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имени А.Байтурсынова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П.Айтменова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Көкмардан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А.Дарибаева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Сарыкол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№47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Айшабиби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№82 имени Б.Наметова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№97имнеи Сураншы батыра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№20 имени С.Сейфуллина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М.Макатаева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 имени Бабыра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93 имени Абылайхана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5 имени М.Горького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имени А.Пушкина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имени Абылайхана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школа-гимназия Мырзакент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имени С.Рахымова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№52 имени Ғабдуллина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№53 имени Г.Мусирепова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№54 имени К.Абдалиева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№55 имени С.Аини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№56 имени М.Турсын-Заде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№34 Бирлик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№31 Береке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№32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57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№35 Болашак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№33 имени И.Панфилова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имени Х.Доспанова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№19 Шугыла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№17 имени Абая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№18 имени Нурлытан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№36 имени А.Бокейхана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№38 имени Ш.Бектасова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№39 имени Жамбыла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№37 имени К.Укибаева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№40 имени С.Муканова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№23 имени С.Датулы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№22 К.Аманжолова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№25 Жана жол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№24 имени А.Фердауси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№21 Нурлы жол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имени К.Сатбаева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 имени А.Байтурсынулы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имени О.Бапышева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 имени В.Комарова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 школа-гимназия Мактаарал по предметам манитарно-общественного направления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№59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Асыл мура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имени Х.Алимжана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№15 Мактажан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имени Кажымукана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№13 имени Н.Бекежанова Мақтааральского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№14 Жас алаш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№26 имени Ы.Алтынсарина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№27 имени Ж.Нурлыбаев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№29 имени А.Туякбаева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№30 имени С.Торайгырова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№28 имени М.Отемисулы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№45 Мадениет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№42 имени М.Тоқжигитова Мактааральского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Косжана Мусирепова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Мухтара Ауезова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Каныша Сатбаева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Балтабая Нурлыбекова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Тимур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С.Алиева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№3 Отрабат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М.Шаханова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Култобе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ІТ-школа-лицей имени М.Ауезова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Шаян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Есиркеп батыра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Майбулак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Жанаталап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С.Сейфуллина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Ш.Уалиханова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Жолгабас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О.Жолдасбекова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Ж.Жунусбекова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Г.Муратбаева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Турмыс-1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Т.Казакбаева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К.Сатбаева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Л.Отешова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Алмалы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С.Ерубаева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Домалак ана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Боралдай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Каратау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Томенги Боралдай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Н.Арапова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Сарыбулак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О.Тайманова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К.Отемисулы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Теректи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Б.Момышулы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Актас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Кенсай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Борлысай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Абая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К.Байменова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Жиенкум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О.Орманова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Жамбыла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Жузимдик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Таскудык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Ы.Алтынсарина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А.Нысанова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С.Жиренова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К.Спатаева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Боген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Досан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Кайнар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Косбулак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Мынбулак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Бердибека Сокпакбаева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М.Абенова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имени Б.Момышулы города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№28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Ш.Калдаякова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А.Байтанаева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А.Иманова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№69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Угам Казыртского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№65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№57 имени С.Муканова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школа-лицей №7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№1 имени А.Байтурсынова города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Общая средняя школа имени Сугира Алиулы отдела развития человеческого потенциала Созакского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И.Кенесбаева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Ланде Бокенова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IT-школа-лицей имени Назира Торекулова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№23 имени Г.Муратбаева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Достык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Сейтжана Куртаева Отырарского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Улагат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№65 имени Абдирашида Музрапова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А.Молдаловой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Ынтымак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Мухаметкула Исламкулова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Атамекен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Парасат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Зерде Ордабасинского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Басбулак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Малокомплектная общая средняя школа имени С.Бакбергенова отдела развития человеческого потенциала Созакского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№75 имени Ж.Жабаева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Садуакаса Темирбекова Толебийского района Туркестанский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Зиядина Исабекова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Актау района Байдибек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Бирлик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Ордабасы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Калаш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Сарытогай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Токсансай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Торткультобе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имени Жамбыла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Султана Ыскакова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№41 имени М.Оразалиева Сайрамского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Кызылсенгир Ордабасынского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имени Ж.Аймауытова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основная средняя школа №43 имени Аль Фараби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№42 имени А.Жангелдина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имени Толеби Тюлькубасского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№43 имени Мынжасара Мангытаева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№30 имени С.Торайгырова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№68 имени Т.Оспанова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 имени Майлыкожа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№24 имени Ж.Сулейменова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С.Кожанова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начальная школа Коксарай района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А.Макаренко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Иманова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Мaлокомплектная общая средняя школа имени Жамбыла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Малокомплектная общеобразовательная школа имени Курмангазы Созакского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Сарқырама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№55 Жеңістің 50 жылдығы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Тасарық Толебийского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№59 Сарыагашского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№36 Жетысайского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Начальная школа Коксу №9 отдела развития человеческого потенциала Шардаринского района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Коксу №10 Шардаринского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села Кенгир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№15 села Малшыбай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№14 села Талап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Еламана Шаханова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–лицей №1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Акселеу Сейдимбека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Бименде Амалбекова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имени Оразалы .Жумабекова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Айнабулакская основная средняя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Актауская общеобразовательная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Актубекская общеобразовательная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Атасуйская общеобразовательная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Жанааркинская общеобразовательная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Бидаикская общеобразовательная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Оспана Алибаева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Кызылжарская общеобразовательная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Ынтымакская общеобразовательная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Кокталская общеобразовательная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№1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№12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№14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имени Минажата Мынкаева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№8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№17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Жезды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№ 6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школа (ресурсный центр) № 15 имени Жамбыла Жабаева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№18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№9 Улытауского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№22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№133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№26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города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 города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№5 города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№6 города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№30 города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№11 города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№10 города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№3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Школа-гимназия имени Бауыржана Момышулы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 27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имени С.Сейфуллина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№25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имени Ыбырая Алтынсарина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№14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Алькея Марлана города Сатпаева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№12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№24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 №8 город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№7 имени Каныша Сатпаева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№13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№5 имени Кабден Шынгысова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 №9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№21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№4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Каныша Сатпаева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№4 имени Абая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№16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 города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Сакена Сейфуллина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Ынталинская общеобразовательная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№140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школа разъезда №69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№6 станции Теректы города Жезказгана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Манадырская основная средняя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Жомартская начальная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средняя школа №135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№7 города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имени Жанайдара Садвакасова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- Самайская основная средняя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Талдыбулакская общеобразовательная школа Жанааркинского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Оснавная средняя школа №5 Улытаусгого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Актайлакская основная средняя школа Жанааркинского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