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477a" w14:textId="eb14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просвещения Республики Казахстан от 30 декабря 2024 года № 372 "О некоторых вопросах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5 января 2026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30 декабря 2024 года № 372 "О некоторых вопросах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услуг" следующее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Внедрить пилотный проект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 (далее - Пилотный проект) с 1 января 2025 года по 3 марта 2026 года.";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"Раздел 2. Поэтапный переход на ваучерное финансирование районов областей, за исключением районов, указанных в разделе 1" дополнить строкой, порядковый номер 2,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и Управление образования Атырауской области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дошкольного образования Министерства просвещения Республики Казахстан обеспечить методологическое сопровождение Пилотного проекта и довести настоящий приказ до сведения местных исполнительных органов.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 (Акпарова Ш.К.).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просвещения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Сулейменова Жулдыз Досбергеновна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