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75de" w14:textId="b0a7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науки и высшего образования Республики Казахстан от 31 марта 2023 года № 103-к "Об утверждении Методики оценки деятельности административных государственных служащих корпуса "Б"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27 февраля 2026 года № 271-к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нормативных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31 марта 2023 года № 103-к "Об утверждении Методики оценки деятельности административных государственных служащих корпуса "Б" Министерства науки и высшего образования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науки и высшего образования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 цифровой системы "Е-қызмет" (далее – цифровая система).";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 цифровой системе.";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 цифровой системы.";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Оцениваемый служащий получает результаты своей оценки в цифровой системе, а также в мобильном приложении "Е-қызмет".";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Документы, связанные с оценкой, хранятся в службе управления персоналом в течение трех лет со дня завершения оценки, а также в цифровой системе.";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Оценивающему лицу оценочный лист направляется службой управления персоналом через цифровую систему.";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 цифровой системе (при наличии технической возможности) в течение трех рабочих дней со дня его подписания.";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кибербезопасности;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4.Соблюдение трудовой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кибербезопасности;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 управления персоналом Министерства науки и высшего образования Республики Казахстан в установленном законодательством порядке обеспечить: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Руководителя аппарата Министерства науки и высшего образования Республики Казахстан.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