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f590" w14:textId="0b2f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сроков приема документов претендентов для участия в конкурсе на прохождение научной стажировки и проведения конкурса и списка ведущих зарубежных организаций высшего и (или) послевузовского образования, научных центров и иных организаций, рекомендуемых для прохождения научных стажировок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апреля 2026 года №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отбора претендентов и прохождения научных стажировок, утвержденных приказом исполняющего обязанности Министра науки и высшего образования Республики Казахстан от 18 августа 2023 года № 422,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сроки приема документов претендентов для участия в конкурсе на прохождение научной стажировки и проведения конкурса в 2026 году: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документов: с 16 марта по 30 октября 2026 года;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конкурса: с 13 апреля по 31 декабря 2026 года;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список ведущих зарубежных организаций высшего и (или) послевузовского образования, научных центров и (или) организации, рекомендуемых для прохождения научных стажировок на 2026 год, согласно приложению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со дня первого официального опубликования и распространяется на правоотношения, возникшие с 16 марта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ведущих зарубежных организаций высшего и (или) послевузовского образования, научных центров и иных организаций, рекомендуемых для прохождения научных стажировок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зарубежной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Код направления из Перечня приоритетных направлений научных исследований для прохождения научных стажировок, утвержденного Высшей научно-технической комиссией при Правительстве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Ведущие зарубежные высшие учебные заведения для прохождения научных стажировок по всем направлениям научных исследований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Маккуори (Macquarie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Мердока (Murdoch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Аделаиды (The University of Adelaide)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школа управления гостиничным бизнесом Блю Маунтинс (Blue Mountains International Hotel Management School (BMIHMS)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Мельбурнский технологический институт (RMIT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2.4, 4.2.2.8.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Квинсленда (The University of Queensland)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1.1, 1.2, 1.3, 1.4, 1.5, 1.6, 1.7, 1.8, 1.9, 1.10, 1.11, 1.12, 1.13, 1.14, 1.16, 1.17, 1.18, 1.19, 1.20, 1.21, 1.22, 1.23, 1.25, 1.26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2.3, 2.5, 2.6, 2.7, 2.8, 2.18, 2.20, 2.26, 2.27, 2.28, 2.29, 2.30, 2.32, 2.33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4.2.2.2, 4.2.2.3, 4.2.2.4, 4.2.2.7, 4.2.2.8, 4.2.2.12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5.1, 5.4, 5.5, 5.6, 5.10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Дикин (Deakin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Западной Австралии (The University of Western Australia)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Эдита Коуэна (Edith Cowan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 Троба (La Trobe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технологий Сиднея (University of Technology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2.1, 2.19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3.1, 3.2, 3.3, 3.7, 3.9, 3.11, 3.13, 3.15 4.1.1.1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Гриффита (Griffith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католический университет (Australian Catholic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Кертина (Curtin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1.12, 1.13, 1.14, 1.16, 1.17, 1.20, 1.21, 1.26,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3.12, 3.14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Квинслендский университет технологии (Queensland University of Technology (QUT)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4.2.2.6, 4.2.2.9, 4.2.2.13, 4.2.2.14,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Ньюкасла, Австралия (The University of Newcastle, Australia (UON)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Монаша (Monash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1.10, 1.12, 1.13, 1.14, 1.24, 1.25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2.1, 2.2, 2.3, 2.4, 2.5, 2.6, 2.7, 2.8, 2.9, 2.10, 2.11, 2.12, 2.13, 2.14, 2.15, 2.17, 2.19, 2.21, 2.22, 2.23, 2.24, 2.25, 2.27, 2.29, 2.30, 2.31, 2.33, 2.34, 2.35, 2.36, 2.37, 2.39, 2.41, 2.42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3.1, 3.2, 3.3, 3.4, 3.7, 3.9, 3.11, 3.12, 3.13, 3.14, 3.15, 3.16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национальный университет (The Australian 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2.1, 2.2, 2.4, 2.7, 2.12, 2.13, 2.16, 2.19, 2.24, 2.25, 2.27, 2.38, 2.40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3.1, 3.2, 3.3, 3.5, 3.6, 3.7, 3.8, 3.9, 3.10, 3.11, 3.12, 3.13, 3.15, 3.17, 3.18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Мельбурна (The University of Melbourne)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1.1, 1.2, 1.3, 1.4, 1.5, 1.6, 1.7, 1.8, 1.9, 1.10, 1.11, 1.12, 1.13, 1.14, 1.16, 1.17, 1.18, 1.20, 1.25, 1.26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2.1, 2.2, 2.3, 2.4, 2.5, 2.6, 2.7, 2.8, 2.12, 2.13, 2.16, 2.18, 2.19, 2.20, 2.24, 2.25, 2.26, 2.27, 2.28, 2.29, 2.30, 2.31, 2.32, 2.38, 2.40, 2.41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Нового Южного Уэльса (УНЮУ Сидней) (The University of New South Wales (UNSW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1.1, 1.2, 1.3, 1.4, 1.5, 1.6, 1.7, 1.8, 1.9, 1.10, 1.11, 1.12, 1.13, 1.14, 1.16, 1.17, 1.18, 1.19, 1.20, 1.21, 1.22, 1.23, 1.24, 1.25, 1.26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Сиднея (The University of Sydney)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6.1, 6.3, 6.4, 6.9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музыки и исполнительских искусств Вены (Universität für Musik und darstellende Kunst Wien)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Моцартеум, Зальцбург (University Mozarteum Salzburg)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сельскохозяйственных наук Вены (Universität für Bodenkultur Wien)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ветеринарной медицины (University of Veterinary Medicine Vienna)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Центральноевропейский университет (Central European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4.1.1.1, 4.1.1.3, 4.1.1.4, 4.1.1.5, 4.1.1.7 4.2.2.7, 4.2.2.10, 4.2.2.11, 4.2.2.12, 4.2.2.14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Венский университет (University of Vienna)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3.10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4.2.2.1, 4.2.2.2, 4.2.2.3, 4.2.2.4, 4.2.2.6, 4.2.2.7, 4.2.2.10, 4.2.2.12, 4.2.2.13, 4.2.2.14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Гентский университет (Ghent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Ку Левен (KU Leuven)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3.2, 3.3, 3.4, 3.5, 3.6, 3.8, 3.10, 3.12, 3.14, 3.15, 3.16, 3.17, 3.18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4.2.2.1, 4.2.2.4, 4.2.2.7, 4.2.2.9, 4.2.2.10, 4.2.2.11, 4.2.2.12, 4.2.2.13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Лувена (Université catholique de Louvain (UCLouvain)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4.2.2.1, 4.2.2.7, 4.2.2.10, 4.2.2.12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Сан-Паулу (UNESP)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Федеральный университет Рио-де-Жанейро (Universidade Federal do Rio de Janeiro)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университет Кампинаса (Universidade Estadual de Campinas (Unicamp)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Сан-Паулу (Universidade de São Paulo)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4.2.2.2, 4.2.2.3, 4.2.2.4, 4.2.2.7, 4.2.2.8, 4.2.2.10, 4.2.2.11, 4.2.2.12, 4.2.2.14,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Лисцова академия музыки (The Liszt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Венгрия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Лестера (University of Leicester)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архитектуры Манчестера (Manchester School of Architecture)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 Лондона (University of the Arts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искусств (Royal College of 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искусств Курта (The Courtauld Institute of Art)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архитектуры Архитектурной ассоциации (Architectural Association School of Architecture)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искусств Глазго (Glasgow School of Art (GSA)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музыки (Royal College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академия музыки (Royal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музыки и драмы Гилдхолла (Guildhall School of Music and Drama)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Шотландская королевская консерватория (бывшая Королевская шотландская академия музыки и драмы) (Royal Conservatoire of Scotland (Formerly Royal Scottish Academy of Music and Drama)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северный колледж музыки (Royal Northern College of Music (RNCM)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Роял Холлоуэй Лондона (Royal Holloway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Консерватория музыки и танца Тринити Лабан (Trinity Laban Conservatoire of Music and Dance)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Хаддерсфилда (University of Huddersfield)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школа речи и драмы (Central School of Speech &amp; Drama)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Хериот-Уатт (Heriot-Watt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Крейнфилда (Cranfield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2.7, 2.13, 2.25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3.2, 3.4, 3.5, 3.6, 3.16, 3.17, 3.18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гигиены и тропической медицины (London School of Hygiene &amp; Tropical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Ливерпуля (University of Liverpool)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Рединга (University of Reading)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1.12, 1.17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Абердина (University of Aberdeen)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Кардиффа (Cardiff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4.2.2.6, 4.2.2.13, 4.2.2.14,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Восточной Англии (University of East Anglia (UEA)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4.1.1.1, 4.1.1.2, 4.1.1.3, 4.1.1.4, 4.1.1.7, 4.2.2.12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Ньюкасла (Newcastle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4.2.2.4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Суррей (University of Surrey)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Борнмута (Bournemouth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Оксфорд-Брукса (Oxford Brookes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Дерби (University of Derby)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Стратклайда (University of Strathclyde)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4.2.2.8, 4.2.2.9, 4.2.2.13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Лондона (City,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4.2.2.9, 4.2.2.13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Лондонский Университет Королевы Мэри (Queen Mary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4.1.1.5, 4.1.1.7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Сент-Эндрю (University of St Andrews)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4.2.2.1, 4.2.2.7, 4.2.2.10, 4.2.2.12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Йорка (University of York)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4.1.1.2, 4.1.1.3, 4.1.1.4, 4.1.1.5, 4.1.1.7 4.2.2.2, 4.2.2.3, 4.2.2.4, 4.2.2.5, 4.2.2.7, 4.2.2.9, 4.2.2.10, 4.2.2.11, 4.2.2.12, 4.2.2.13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университет Белфаста (Queen's University Belfast)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Лондона (King's College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2.1, 2.19, 2.31, 2.32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3.1, 3.2, 3.3, 3.7, 3.9, 3.10, 3.11, 3.13, 3.15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Сассекса (University of Sussex)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4.2.2.9, 4.2.2.11, 4.2.2.12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востоковедения и африканистики Университета Лондона (SOAS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4.2.2.2, 4.2.2.3, 4.2.2.7, 4.2.2.10, 4.2.2.11, 4.2.2.12, 4.2.2.14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Голдсмитс, Университет Лондона (Goldsmiths,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4.2.2.6, 4.2.2.8, 4.2.2.13, 4.2.2.14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Шеффилда (The University of Sheffield)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4.1.1.1, 4.1.1.2, 4.1.1.3, 4.1.1.4, 4.1.1.7 4.2.2.2, 4.2.2.3, 4.2.2.4, 4.2.2.7, 4.2.2.9, 4.2.2.12, 4.2.2.13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Ливерпуль Джона Мура (Liverpool John Moores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Бирмингема (University of Birmingham)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4.2.2.1, 4.2.2.5, 4.2.2.10, 4.2.2.12, 4.2.2.14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5.1, 5.4, 5.5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Бат (University of Bath)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Эксетера (The University of Exeter)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1.1, 1.2, 1.3, 1.4, 1.5, 1.6, 1.7, 1.8, 1.9, 1.10, 1.11, 1.12, 1.13, 1.14, 1.16, 1.17, 1.18, 1.20, 1.25, 1.26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Дарема (Durham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Глазго (University of Glasgow)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5.1, 5.2, 5.4, 5.5, 5.7, 5.8, 5.10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Ноттингема (University of Nottingham)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5.6, 5.10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бизнеса (London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4.1.1.1, 4.1.1.2, 4.1.1.3, 4.1.1.7,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Свонси (Swansea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Лидса (University of Leeds)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1.2, 1.5, 1.8, 1.9, 1.10, 1.12, 1.13, 1.14, 1.15, 1.16, 1.17, 1.19, 1.20, 1.21, 1.22, 1.23, 1.24, 1.25, 1.26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2.2, 2.3, 2.5, 2.6, 2.7, 2.8, 2.9, 2.10, 2.11, 2.12, 2.14, 2.15, 2.17, 2.18, 2.21, 2.22, 2.23, 2.29, 2.30, 2.31, 2.32, 2.33, 2.34, 2.35, 2.36, 2.37, 2.39, 2.41, 2.42 3.10, 3.12, 3.14, 3.16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4.1.1.1, 4.1.1.2, 4.1.1.3, 4.1.1.4, 4.1.1.7 4.2.2.1, 4.2.2.4, 4.2.2.5, 4.2.2.6, 4.2.2.12, 4.2.2.13, 4.2.2.14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5.1, 5.10,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Кембриджа (University of Cambridge)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Оксфорда (University of Oxford)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Имперский колледж Лондона (Imperial College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1.1, 1.2, 1.3, 1.4, 1.5, 1.6, 1.7, 1.8, 1.9, 1.10, 1.11, 1.12, 1.13, 1.14, 1.16, 1.17, 1.18, 1.19, 1.20, 1.21, 1.22, 1.23, 1.24, 1.25, 1.26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Ворика (The University of Warwick)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4.1.1.1, 4.1.1.2, 4.1.1.3, 4.1.1.4, 4.1.1.7, 4.2.2.5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Лондона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(University College London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(UCL)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Лондонская школа экономики и политических наук (The London School of Economics and Political Science (LSE)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Эдинбурга (The University of Edinburgh)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1.1, 1.2, 1.3, 1.4, 1.5, 1.6, 1.7, 1.8, 1.9, 1.10, 1.11, 1.12, 1.13, 1.16, 1.17, 1.18, 1.20, 1.25, 1.26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2.1, 2.2, 2.3, 2.4, 2.5, 2.6, 2.7, 2.8, 2.12, 2.13, 2.16, 2.18, 2.19, 2.20, 2.24, 2.25, 2.26, 2.27, 2.28, 2.29, 2.30, 2.31, 2.32, 2.38, 2.40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6.1, 6.3, 6.4, 6.5, 6.10, 6.13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Манчестера (The University of Manchester)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1.1, 1.2, 1.3, 1.4, 1.5, 1.6, 1.7, 1.8, 1.9, 1.10, 1.11, 1.12, 1.16, 1.18, 1.19, 1.20, 1.21, 1.22, 1.23, 1.24, 1.25, 1.26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3.2, 3.3, 3.4, 3.5, 3.6, 3.8, 3.10, 3.14, 3.15, 3.16, 3.17, 3.18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Саутгемптона (University of Southampton)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1.12, 1.17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Ланкастера (Lancaster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4.2.2.5, 4.2.2.14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Бристоля (University of Bristol)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4.1.1.2, 4.1.1.3, 4.1.1.4, 4.1.1.5, 4.1.1.7 4.2.2.4, 4.2.2.9, 4.2.2.10, 4.2.2.11, 4.2.2.12, 4.2.2.13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Лафборо (Loughborough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4.2.2.8, 4.2.2.9, 4.2.2.13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ветеринарный колледж Лондонского университета (Royal Veterinary College, University of London)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Данди (University of Dundee)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Бременский Университет Констрактер (Construсtor University Bremen)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2.1, 2.2, 2.3, 2.4, 2.5, 2.6, 2.7, 2.8, 2.9, 2.10, 2.11, 2.12, 2.13, 2.14, 2.15, 2.16, 2.17, 2.19, 2.21, 2.22, 2.23, 2.24, 2.25, 2.27, 2.29, 2.30, 2.31, 2.32, 2.33, 2.34, 2.35, 2.36, 2.37, 2.38, 2.39, 2.40, 2.41, 2.42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Кельна (University of Cologne)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музыки Ханнса Айслера в Берлине (Hochschule für Musik Hanns Eisler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университет музыки и театра (Hochschule für Musik und Theater München)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 в Берлине (Universität der Knste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горной академии Фрайберга (Technische Universität Bergakademie Freiberg)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Хохенхайма (University of Hohenheim)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Кристиана Альбрехта в Киле (Christian-Albrechts-University zu Kiel)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Рейнско-Вестфальский технический университет Ахена (RWTH Aachen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2.2, 2.3, 2.4, 2.5, 2.6, 2.7, 2.8, 2.9, 2.10, 2.11, 2.12, 2.13, 2.14, 2.15, 2.17, 2.18, 2.21, 2.22, 2.23, 2.25, 2.27, 2.29, 2.30, 2.31, 2.32, 2.33, 2.34, 2.35, 2.36, 2.37, 2.39, 2.41, 2.42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6.3.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Дрездена (Technische Universität Dresden)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3.2, 3.4, 3.14, 3.16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Эберхарда Карла в Тюбингене (Eberhard Karls Universität Tübingen)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4.2.2.1, 4.2.2.2, 4.2.2.3, 4.2.2.4, 4.2.2.7, 4.2.2.10, 4.2.2.12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Геттингена (University of Göttingen)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Рупрехта Карла в Хейдельберге (Ruprecht-Karls-Universität Heidelberg)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4.2.2.1, 4.2.2.2, 4.2.2.3, 4.2.2.4, 4.2.2.7, 4.2.2.10, 4.2.2.12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Берлина (Freie Universitaet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Гете во Франкфурте-на-Майне (Goethe-University Frankfurt am Main)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Мюнхена (Technical University of Munich)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4.4.4.6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Гумбольдт-Университет в Берлине (Humboldt-Universität zu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4.1.1.2, 4.1.1.3, 4.1.1.4, 4.1.1.5, 4.1.1.7 4.2.2.1, 4.2.2.4, 4.2.2.5, 4.2.2.7, 4.2.2.9, 4.2.2.10, 4.2.2.11, 4.2.2.12, 4.2.2.14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Карлсруэский институт технологий (KIT, Karlsruhe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1.2, 1.5, 1.8, 1.9, 1.10, 1.14, 1.15, 1.16, 1.19, 1.20, 1.21, 1.22, 1.23, 1.24, 1.25 2.2, 2.3, 2.4, 2.5, 2.6, 2.7, 2.8, 2.9, 2.10, 2.11, 2.12, 2.13, 2.14, 2.15, 2.17, 2.18, 2.21, 2.22, 2.23, 2.25, 2.27, 2.29, 2.30, 2.31, 2.32, 2.33, 2.34, 2.35, 2.36, 2.37, 2.39, 2.41, 2.42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Людвига-Максимилиана в Мюнхене (Ludwig-Maximilians-Universität München)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4.2.2.1, 4.2.2.2, 4.2.2.3, 4.2.2.4, 4.2.2.5, 4.2.2.6, 4.2.2.7, 4.2.2.10, 4.2.2.12, 4.2.2.13, 4.2.2.14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Берлина (Technische Universität Berlin (TU Berlin)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Рурский университет в Бохуме (Ruhr-Universität Bochum)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Мюнстерский университет (The University of Munster)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королевская академия изобразительных искусств - Школа дизайна (The Royal Danish Academy of Fine Arts - The School of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Датская королевская академия музыки (The Royal Danish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Ольборга (Aalborg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1.16, 1.20, 1.21, 2.7, 2.32.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Дании (Technical University of Denmark)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2.2, 2.3, 2.4, 2.5, 2.6, 2.7, 2.8, 2.9, 2.10, 2.11, 2.12, 2.13, 2.14, 2.15, 2.17, 2.18, 2.20, 2.21, 2.22, 2.23, 2.24, 2.25, 2.26, 2.27, 2.28, 2.29, 2.30, 2.31, 2.32, 2.33, 2.34, 2.35, 2.36, 2.37, 2.39, 2.41, 2.42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3.2, 3.4, 3.5, 3.6, 3.12, 3.14, 3.16, 3.17, 3.18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Орхуса (Aarhus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Копенгагенская школа бизнеса (Copenhagen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Копенгагена (University of Copenhagen)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3.10, 3.14, 3.15, 3.16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Харнагпур (Indian Institute of Technology Kharagpur (IIT-KGP)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горный университет (ISM), Дханбад (Indian School of Mines (ISM) University, Dhanbad)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Мадрас (Indian Institute of Technology Madras (IITM)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и технических наук Савита (считается университетом) (Saveetha Institute of Medical and Technical Sciences (deemed to be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- Ахмедабад (Indian Institute of Management (IIM) - Ahmedabad)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менеджмента - Бангалор (Indian Institute of Management (IIM) - Bangalore)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Джавахарлала Неру (Jawaharlal Nehru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4.1.1.1, 4.1.1.2, 4.1.1.3, 4.1.1.4, 4.1.1.5, 4.1.1.7,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4.2.2.2, 4.2.2.7, 4.2.2.9, 4.2.2.10, 4.2.2.12,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4.2.2.11, 4.2.2.11, 4.2.2.12, 4.2.2.14,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Бомбей (Indian Institute of Technology Bombay (IITB)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2.1, 2.2, 2.3, 2.5, 2.6, 2.7, 2.8, 2.13, 2.16, 2.18, 2.19, 2.20, 2.24, 2.25, 2.26, 2.27, 2.28, 2.29, 2.30, 2.34, 2.38, 2.40, 2.41, 2.42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3.2, 3.3, 3.8, 3.10, 3.14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институт технологий Дели (Indian Institute of Technology Delhi (IITD)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2.1, 2.2, 2.3, 2.5, 2.6, 2.8, 2.13, 2.16, 2.18, 2.19, 2.20, 2.24, 2.25, 2.26, 2.27, 2.28, 2.29, 2.30, 2.34, 2.38, 2.40, 2.41, 2.42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3.2, 3.3, 3.8, 3.10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Еврейский университет в Иерусалиме (The Hebrew University of Jerusalem)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Израиль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4.2.2.1, 4.2.2.10, 4.2.2.12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Корка (University College Cork)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Тринити-колледж в Дублине, Университет Дублина (Trinity College Dublin, The University of Dublin)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4.2.2.5, 4.2.2.8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5.5, 5.6, 5.10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Университетский колледж Дублина (University College Dublin)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5.5, 6.1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Папский университет Комильяс (Universidad Pontificia Comillas)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Мадрида (Universidad Politécnica de Madrid (UPM)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Каталонии (Universitat Internacional de Catalunya (UIC)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Каталонии (Universitat Politècnica de Catalunya · BarcelonaTech (UPC)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IE (IE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Наварры (University of Navarra)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Университетская школа гостиничного бизнеса и туризма в Сан-Поль-де-Мар (Escuela Universitaria de hosteleria y turismo de Sant Pol de Mar)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Помпеу Фабра (Барселона) (Universitat Pompeu Fabra (Barcelona)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4.1.1.1, 4.1.1.2, 4.1.1.7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Автономный университет Барселоны (Universitat Autònoma de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Комплутенсский университет Мадрида (Complutense University of Madrid)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4.2.2.5, 4.2.2.14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Рамона Ллуля (Universitat Ramon Llull)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IUAV в Венеции (Universita' IUAV di Venezia)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высшая школа в Пизе (Scuola Normale Superiore di Pisa)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Рима "Тор Вергата" (University of Rome "Tor Vergata")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Святого Сердца (Università Cattolica del Sacro Cuore)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Пизы (University of Pisa)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Турина (Politecnico di Torino)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3.2, 3.3, 3.4, 3.5, 3.6, 3.8, 3.10, 3.12, 3.14, 3.16, 3.17, 3.18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университет Милана (Politecnico di Milano)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Ка'Фоскари в Венеции (Ca' Foscari University of Venice)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университетский институт (European University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4.1.1.1, 4.1.1.3, 4.1.1.4, 4.1.1.5, 4.1.1.7 4.2.2.7, 4.2.2.10, 4.2.2.11, 4.2.2.12, 4.2.2.14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Милана (University of Milan)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5.6, 5.10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Луисса Гвидо Карли (Luiss Guido Carli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4.1.1.1, 4.1.1.3, 4.1.1.4, 4.1.1.5, 4.1.1.7 4.2.2.7, 4.2.2.10, 4.2.2.11, 4.2.2.12, 4.2.2.14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Альма Матер Студиорум - Университет Болоньи (Alma Mater Studiorum - University of Bologna)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4.1.1.5, 4.1.1.7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Сапиенца в Риме (Sapienza University of Rome)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4.2.2.2, 4.2.2.3, 4.2.2.4, 4.2.2.7, 4.2.2.8 4.5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университет Луиджи Боккони (Университет Боккони) (Università Commerciale Luigi Bocconi (Bocconi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Эмили Карр Университет искусства и дизайна (Emily Carr University of Art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Гуэлфа (University of Guelph)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Альберты (University of Alberta)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1.12, 1.13, 1.14, 1.16, 1.20, 1.21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5.1, 5.5, 5.6, 5.10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Калгари (University of Calgary)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Оттавы (University of Ottawa)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университет (Western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Макмастера (McMaster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Королевы в Кингстоне (Queen's University at Kingston)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Торонто (University of Toronto)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1.1, 1.2, 1.3, 1.4, 1.5, 1.6, 1.7, 1.8, 1.9, 1.10, 1.11, 1.12, 1.13, 1.14, 1.16, 1.17, 1.18, 1.19, 1.20, 1.21, 1.22, 1.23, 1.24, 1.25, 1.26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Монреаля (Université de Montréal)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2.1, 2.19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Британской Колумбии (University of British Columbia)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1.1, 1.2, 1.3, 1.4, 1.5, 1.6, 1.7, 1.8, 1.9, 1.10, 1.11, 1.12, 1.13, 1.14, 1.16, 1.17, 1.18, 1.19, 1.20, 1.21, 1.22, 1.23, 1.25, 1.26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2.1, 2.2, 2.3, 2.4, 2.5, 2.6, 2.7, 2.8, 2.12, 2.13, 2.16, 2.18, 2.19, 2.20, 2.24, 2.25, 2.26, 2.27, 2.28, 2.29, 2.30, 2.31, 2.32, 2.33, 2.34, 2.38, 2.40, 2.41, 2.42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Макгилла (McGill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1.1, 1.2, 1.3, 1.4, 1.5, 1.6, 1.7, 1.8, 1.9, 1.10, 1.11, 1.12, 1.13, 1.14, 1.16, 1.17, 1.18, 1.20, 1.25, 1.26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2.1, 2.2, 2.3, 2.4, 2.5, 2.6, 2.7, 2.8, 2.12, 2.13, 2.16, 2.18, 2.19, 2.20, 2.24, 2.25, 2.26, 2.27, 2.28, 2.29, 2.30, 2.31, 2.32, 2.38, 2.40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4.2.2.1, 4.2.2.2, 4.2.2.3, 4.2.2.5, 4.2.2.7, 4.2.2.8, 4.2.2.9, 4.2.2.10, 4.2.2.11, 4.2.2.12, 4.2.2.13, 4.2.2.14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Ватерлоо (University of Waterloo)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2.1, 2.2, 2.3, 2.4, 2.5, 2.6, 2.8, 2.12, 2.13, 2.16, 2.18, 2.19, 2.20, 2.24, 2.25, 2.26, 2.27, 2.28, 2.29, 2.30, 2.34, 2.38, 2.40, 2.41, 2.42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академия изящных искусств Китая (China Central Academy of Fine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Шанхайская консерватория музыки (Shanghai Conservatory of Music (SHCM)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горно-технологический университет (China University of Mining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сельскохозяйственный университет (China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Южно-китайский сельскохозяйственный университет (South China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сельскохозяйственный университет (Nanjing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1.2, 1.5, 1.8, 1.9, 1.10, 1.14, 1.15, 1.16, 1.19, 1.20, 1.21, 1.22, 1.23, 1.24, 1.25 2.2, 2.3, 2.5, 2.6, 2.7, 2.8, 2.9, 2.10, 2.11, 2.12, 2.14, 2.15, 2.17, 2.18, 2.21, 2.22, 2.23, 2.29, 2.30, 2.31, 2.32, 2.33, 2.34, 2.35, 2.36, 2.37, 2.39, 2.41, 2.42 3.14, 3.16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сельскохозяйственный и лесной университет (Northwest Agriculture and Forestry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Сычуаньский университет (Sichuan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Тяньцзиньский университет (Tianjin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Тонцзийский университет (Tongji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2.4. 2.24, 2.25, 2.41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геонаук (China University of Geosciences)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1.12, 1.13, 1.16, 1.26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Харбинский институт технологий (Harbin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нормальный университет (Beijing Normal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4.2.2.4, 4.2.2.5, 4.2.2.7, 4.2.2.14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Уханя (Wuhan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1.2, 1.5, 1.8, 1.9, 1.10, 1.12, 1.13, 1.14, 1.15, 1.16, 1.17, 1.19, 1.20, 1.21, 1.22, 1.23, 1.24, 1.25, 1.26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2.2, 2.3, 2.5, 2.6, 2.7, 2.8, 2.9, 2.10, 2.11, 2.12, 2.14, 2.15, 2.17, 2.18, 2.21, 2.22, 2.23, 2.29, 2.30, 2.31, 2.32, 2.33, 2.34, 2.35, 2.36, 2.37, 2.39, 2.41, 2.42 3.12, 3.14, 3.16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4.2.2.1, 4.2.2.4, 4.2.2.9, 4.2.2.13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Нанкинский университет (Nanjing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2.2, 2.3, 2.5, 2.6, 2.7, 2.8, 2.9, 2.10, 2.11, 2.12, 2.14, 2.15, 2.17, 2.18, 2.20, 2.21, 2.22, 2.23, 2.26, 2.27, 2.28, 2.29, 2.30, 2.31, 2.32, 2.33, 2.34, 2.35, 2.36, 2.37, 2.39, 2.41, 2.42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4.2.2.4, 4.2.2.5, 4.2.2.7, 4.2.2.9, 4.2.2.13, 4.2.2.14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Ренминский (Народный) университет Китая (Renmin (People's) University of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4.1.1.2, 4.1.1.3, 4.1.1.4, 4.1.1.5, 4.1.1.7 4.2.2.1, 4.2.2.5, 4.2.2.9, 4.2.2.10, 4.2.2.11, 4.2.2.12, 4.2.2.13, 4.2.2.14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Цинхуа университет (Tsinghua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(Peking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университет Цзяо Тун (Shanghai Jiao Tong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Фудань (Fudan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науки и технологий Китая (University of Science and Technology of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2.2, 2.3, 2.4, 2.5, 2.6, 2.7, 2.8, 2.9, 2.10, 2.11, 2.12, 2.13, 2.14, 2.15, 2.17, 2.21, 2.22, 2.23, 2.25, 2.27, 2.29, 2.30, 2.31, 2.33, 2.34, 2.35, 2.36, 2.37, 2.39, 2.41, 2.42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3.2, 3.4, 3.5, 3.6, 3.14, 3.16, 3.17, 3.18 4.2.2.9, 4.2.2.13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Чжэцзянский университет (Zhejiang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1.1, 1.2, 1.3, 1.4, 1.5, 1.6, 1.7, 1.8, 1.9, 1.10, 1.11, 1.12, 1.16, 1.18, 1.19, 1.20, 1.21, 1.22, 1.23, 1.24, 1.25, 1.26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4.2.2.1, 4.2.2.5, 4.2.2.8, 4.2.2.9, 4.2.2.12, 4.2.2.13, 4.2.2.14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Китайской академии наук (University of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1.10, 1.12, 1.13, 1.16, 1.17, 1.19, 1.21, 1.22, 1.23, 1.24, 1.25, 1.26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2.2, 2.3, 2.4, 2.5, 2.6, 2.7, 2.8, 2.9, 2.10, 2.11, 2.12, 2.13, 2.14, 2.15, 2.17, 2.21, 2.22, 2.23, 2.27, 2.29, 2.30, 2.31, 2.33, 2.34, 2.35, 2.36, 2.37, 2.39, 2.41, 2.42 3.2, 3.4, 3.12, 3.14, 3.16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Юго-Восточный университет (Southeast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Пекинский университет иностранных языков (Beijing Foreign Studies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имени Сунь Ятсена (Sun Yat-sen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4.2.2.1, 4.2.2.8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Сианьский транспортный университет (Xi’an Jiaotong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2.7, 2.13, 2.25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3.2, 3.4, 3.5, 3.6, 3.16, 3.17, 3.18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Хуачжунский сельскохозяйственный университет (Huazhong Agricultural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Гонконгская академия исполнительских искусств (Hong Kong Academy of Performing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университет Гонконга (The Education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науки и технологий (The Hong Kong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университет (The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1.1, 1.2, 1.3, 1.4, 1.5, 1.6, 1.7, 1.8, 1.9, 1.10, 1.11, 1.12, 1.13, 1.14, 1.16, 1.17, 1.18, 1.19, 1.20, 1.21, 1.22, 1.23, 1.25, 1.26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2.1, 2.2, 2.3, 2.4, 2.5, 2.6, 2.7, 2.8, 2.12, 2.13, 2.16, 2.18, 2.19, 2.20, 2.24, 2.25, 2.26, 2.27, 2.28, 2.29, 2.30, 2.31, 2.32, 2.33, 2.34, 2.38, 2.40, 2.41, 2.42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университет Гонконга (City University of Hong Kong)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2.1, 2.19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3.1, 3.2, 3.3, 3.7, 3.9, 3.10, 3.11, 3.13, 3.15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4.2.2.5, 4.2.2.6, 4.2.2.13, 4.2.2.14, 4.4.4.6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университет Гонконга (The Chinese University of Hong Kong (CUHK)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2.1, 2.2, 2.3, 2.4, 2.5, 2.6, 2.7, 2.8, 2.9, 2.10, 2.11, 2.12, 2.13, 2.14, 2.15, 2.16, 2.17, 2.18, 2.19, 2.21, 2.22, 2.23, 2.24, 2.25, 2.27, 2.29, 2.30, 2.31, 2.32, 2.33, 2.34, 2.35, 2.36, 2.37, 2.38, 2.39, 2.40, 2.41, 2.42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3.1, 3.2, 3.3, 3.5, 3.6, 3.7, 3.8, 3.9, 3.10, 3.11, 3.13, 3.14, 3.15, 3.16, 3.17, 3.18 4.1.1.1, 4.1.1.2, 4.1.1.3, 4.1.1.4, 4.1.1.5, 4.1.1.6, 4.1.1.7, 4.2.2.1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5.1, 5.2, 5.4, 5.5, 5.6, 5.7, 5.8, 5.10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политехнический университет (The Hong Kong Polytechnic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1.1, 1.2, 1.3, 1.4, 1.5, 1.6, 1.7, 1.8, 1.9, 1.10, 1.11, 1.12, 1.18, 1.20, 1.25, 1.26 2.1, 2.3, 2.4, 2.5, 2.6, 2.7, 2.8, 2.13, 2.18, 2.19, 2.20, 2.24, 2.25, 2.26, 2.27, 2.28, 2.29, 2.30, 2.41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3.1, 3.2, 3.3, 3.4, 3.5, 3.6, 3.7, 3.9, 3.11, 3.12, 3.13, 3.15, 3.16, 3.17, 3.18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4.1.1.1, 4.1.1.2, 4.1.1.3, 4.1.1.4, 4.1.1.7, 4.2.2.4, 4.2.2.8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туризма Макао (Macao Institute for Tourism Studies (IFTM)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Макао)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технологий ПЕТРОНАС (Universiti Teknologi PETRONAS (UTP)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Путра Малайзия (Universiti Putra Malaysia (UPM)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менеджмента и науки (Management and Science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UCSI (UCSI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Малайзии (Universiti Malaya (UM)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2.1, 2.19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Тейлора (Taylor's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Малайзийский технологический университет (Universiti Teknologi Malaysia)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 Малайзия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автономный университет Мехико (Universidad Nacional Autónoma de México (UNAM)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4.2.2.2, 4.2.2.3, 4.2.2.4, 4.2.2.5, 4.2.2.7, 4.2.2.8, 4.2.2.9, 4.2.2.10, 4.2.2.11, 4.2.2.12, 4.2.2.14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университет Монтеррея (Tecnológico de Monterrey)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дизайна в Эйндховене (Design Academy Eindhoven)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центр стоматологии Амстердама (Academic Centre for Dentistry Amsterdam (ACTA)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Радбуда (Radboud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Вагенингенский университет и исследовательский центр (Wageningen University &amp;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1.1, 1.2, 1.3, 1.4, 1.5, 1.6, 1.7, 1.8, 1.9, 1.10, 1.11, 1.12, 1.13, 1.16, 1.17, 1.18, 1.20, 1.25, 1.26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2.3, 2.5, 2.6, 2.7, 2.8, 2.18, 2.20, 2.26, 2.27, 2.28, 2.29, 2.30, 2.31, 2.32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при отеле в Гааге (Hotelschool The Hague)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прикладных наук Бреды (NHTV Breda University of Applied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Лейденский университет (Leiden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университет Амстердама (Vrije Universiteit Amsterdam)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4.1.1.6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Гронингена (University of Groningen)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4.1.1.6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Утрехтский университет (Utrecht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1.1, 1.2, 1.3, 1.4, 1.5, 1.6, 1.7, 1.8, 1.9, 1.10, 1.11, 1.12, 1.13, 1.16, 1.17, 1.18, 1.20, 1.25, 1.26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2.3, 2.5, 2.6, 2.7, 2.8, 2.18, 2.20, 2.26, 2.27, 2.28, 2.29, 2.30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Делфтский технологический университет (Delft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1.1, 1.2, 1.3, 1.4, 1.5, 1.6, 1.7, 1.8, 1.9, 1.10, 1.11, 1.12, 1.13, 1.14, 1.16, 1.17, 1.18, 1.19, 1.20, 1.21, 1.22, 1.23, 1.24, 1.25, 1.26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Эразма Роттердам (Erasmus University Rotterdam)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Эйндховенский технологический университет (Eindhoven University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Амстердамский университет (University of Amsterdam)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2.1, 2.2, 2.4, 2.12, 2.13, 2.16, 2.19, 2.24, 2.25, 2.27, 2.31, 2.38, 2.40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5.1, 5.2, 5.4, 5.5, 5.7, 5.8, 5.10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Масси (Massey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Отаго (University of Otago)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5.1, 5.4, 5.5, 5.10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технологический университет (Auckland University of Technology (AUT)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Оклендский университет (The University of Auckland)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Зеландия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2.4, 2.24, 2.25, 2.41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Норвежская академия музыки (Norwegian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1.2, 1.5, 1.8, 1.9, 1.10, 1.14, 1.15, 1.16, 1.19, 1.20, 1.21, 1.22, 1.23, 1.24, 1.25 2.2, 2.3, 2.5, 2.6, 2.7, 2.8, 2.9, 2.10, 2.11, 2.12, 2.14, 2.15, 2.17, 2.18, 2.21, 2.22, 2.23, 2.29, 2.30, 2.31, 2.32, 2.33, 2.34, 2.35, 2.36, 2.37, 2.39, 2.41, 2.42 3.14, 3.16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 о жизни (Norwegian University of Life Sciences (UMB)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Норвежский университет науки и технологий (Norwegian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Осло (University of Oslo)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Норвегия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1.12, 1.13, 1.16, 1.20, 1.21, 1.26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4.2.2.2, 4.2.2.3, 4.2.2.7, 4.2.2.10, 4.2.2.12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науки и технологий Халифы (Khalifa University of Science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гостиничного менеджмента Эмирейтс (The Emirates Academy of Hospitality Management (EAHM)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Варшавский университет наук о жизни (Warsaw University of Life Sciences – SGGW (WULS-SGGW)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академия музыки имени Гнесиных (The Gnesins Russian Academy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консерватория имени П.И. Чайковского (Moscow P. I. Tchaikovsky Conservatory)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Санкт-Петербургская государственная консерватория имени Н. А. Римского-Корсакова (Rimsky-Korsakov St. Petersburg State Conservatory)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Томский политехнический университет (National Research Tomsk Polytechnic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1.16, 1.20, 1.21,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горный университет (Saint-Petersburg Mining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Санкт-Петербургский государственный университет (Saint Petersburg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(Приволжский) федеральный университет (Kazan (Volga region) Federal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РУДН (RUDN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1.16, 1.19, 1.20, 1.21, 1.22, 1.23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2.7, 2.32, 2.33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Московский государственный университет имени М.В. Ломоносова (Lomonosov Moscow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технологический университет "МИСиС" (National University Sciense and technology "MISIS")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1.12, 1.13, 1.14, 2.7, 3.14.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Сингапура (National University of Singapore (NUS)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1.1, 1.2, 1.3, 1.4, 1.5, 1.6, 1.7, 1.8, 1.9, 1.10, 1.11, 1.12, 1.16, 1.18, 1.19, 1.20, 1.21, 1.22, 1.23, 1.24, 1.25, 1.26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4.4.4.6, 4.4.4.7, 4.4.4.8, 4.4.4.10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Наньянский технологический университет, Сингапур (Nanyang Technological University, Singapore (NTU)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Парсонс при Новой школе (Parsons School of Design at The New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художественного института Чикаго (School of the Art Institute of Chicago (SAIC)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дизайна Арт-центра (Art Center College of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искусства и дизайна Саванны (Savannah College of Art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визуальных искусств (School of Visual Arts (SVA)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школа (The New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дизайна Род-Айленда (Rhode Island School of Design (RISD)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Пратта (Pratt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Джульярдская школа (Juilliard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институт Кертиса (Curtis Institute of Music)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институт искусств (California Institute of the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Горно-технологический институт Нью-Мексико (New Mexico Institute of Mining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Невады - Рино (University of Nevada - Reno)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Небраски - Линкольн (University of Nebraska - Lincoln)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Юты (University of Utah)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Рочестера (University of Rochester)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Вашингтонский университет в Сент-Луисе (Washington University in St. Louis)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Эмори (Emory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Западный резервный университет Кейса (Case Western Reserve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Айовы (University of Iowa)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Сан-Франциско (University of California, San Francisco (UCSF)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2.31, 2.32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Айова (Iowa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Канзас (Kansas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Тафтса (Tufts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школа Колорадо (Colorado School of Mines)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1.12, 1.13, 1.14, 1.16, 1.17, 1.20, 1.21 2.7, 2.32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3.12, 3.14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Орегон (Oregon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Колорадо Боулдер (University of Colorado Boulder)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1.12, 1.13, 1.14, 1.16, 1.17, 1.26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3.12, 3.14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Колорадо (Colorado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1.2, 1.5, 1.8, 1.9, 1.10, 1.12, 1.13, 1.14, 1.15, 1.16, 1.17, 1.19, 1.20, 1.21, 1.22, 1.23, 1.24, 1.25, 1.26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2.2, 2.3, 2.5, 2.6, 2.7, 2.8, 2.9, 2.10, 2.11, 2.12, 2.14, 2.15, 2.17, 2.18, 2.21, 2.22, 2.23, 2.29, 2.30, 2.31, 2.32, 2.33, 2.34, 2.35, 2.36, 2.37, 2.39, 2.41, 2.42, 3.12, 3.14, 3.16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Санта-Барбара (University of California, Santa Barbara (UCSB)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2.2, 2.3, 2.4, 2.5, 2.6, 2.7, 2.8, 2.9, 2.10, 2.11, 2.12, 2.13, 2.14, 2.15, 2.17, 2.21, 2.22, 2.23, 2.27, 2.29, 2.30, 2.31, 2.33, 2.34, 2.35, 2.36, 2.37, 2.39, 2.41, 2.42 3.2, 3.4, 3.10, 3.14, 3.16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технологический институт (California Institute of Technology (Caltech)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5.10\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Вандербильта (Vanderbilt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Невады - Лас-Вегас (University of Nevada - Las Vegas)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Центральной Флориды (University of Central Florida)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Виргинский политехнический институт и государственный университет (Virginia Polytechnic Institute and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Флориды (Florida International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Хьюстонский университет (University of Houston)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Вашингтон (Washington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Гавайский университет в Маноа (University of Hawaiʻi at Mānoa)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технологический университет (Texas Tech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Ратгерский университет в Нью-Брансуике (Rutgers University–New Brunswick)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4.2.2.1, 4.2.2.9, 4.2.2.13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Питтсбурга (University of Pittsburgh)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Аризоны (The University of Arizona)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1.12, 1.13, 1.14, 1.16, 1.17, 1.26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4.2.2.2, 4.2.2.3, 4.2.2.4, 4.2.2.5, 4.2.2.7, 4.2.2.9, 4.2.2.10, 4.2.2.12, 4.2.2.13, 4.2.2.14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Джорджтаунский университет (Georgetown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4.1.1.1, 4.1.1.3, 4.1.1.4, 4.1.1.5, 4.1.1.7 4.2.2.7, 4.2.2.10, 4.2.2.11, 4.2.2.12, 4.2.2.14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Нотр-Дам (University of Notre Dame)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Сиракузский университет (Syracuse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4.1.1.2, 4.1.1.3, 4.1.1.4, 4.1.1.5, 4.1.1.7, 4.2.2.9, 4.2.2.10, 4.2.2.11, 4.2.2.12, 4.2.2.13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Джорджии (The University of Georgia)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Мэриленда, Колледж Парк (University of Maryland, College Park)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1.2, 1.5, 1.8, 1.9, 1.10, 1.12, 1.13, 1.14, 1.15, 1.16, 1.17, 1.19, 1.20, 1.21, 1.22, 1.23, 1.24, 1.25, 1.26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2.2, 2.3, 2.5, 2.6, 2.7, 2.8, 2.9, 2.10, 2.11, 2.12, 2.14, 2.15, 2.17, 2.18, 2.21, 2.22, 2.23, 2.29, 2.30, 2.31, 2.32, 2.33, 2.34, 2.35, 2.36, 2.37, 2.39, 2.41, 2.42 3.12, 3.14, 3.16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Брауна (Brown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4.1.1.1, 4.1.1.2, 4.1.1.7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4.2.2.2, 4.2.2.3, 4.2.2.5, 4.2.2.7, 4.2.2.10, 4.2.2.12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Флориды (University of Florida)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Огайо (The Ohio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1.2, 1.5, 1.8, 1.9, 1.10, 1.14, 1.15, 1.16, 1.19, 1.20, 1.21, 1.22, 1.23, 1.24, 1.25 2.2, 2.3, 2.5, 2.6, 2.7, 2.8, 2.9, 2.10, 2.11, 2.12, 2.14, 2.15, 2.17, 2.18, 2.21, 2.22, 2.23, 2.29, 2.30, 2.31, 2.32, 2.33, 2.34, 2.35, 2.36, 2.37, 2.39, 2.41, 2.42 3.10, 3.14, 3.16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4.2.2.5, 4.2.2.6, 4.2.2.13, 4.2.2.14 4.4.4.1, 4.4.4.2, 4.4.4.3, 4.4.4.4, 4.4.4.5, 4.4.4.6, 4.4.4.7, 4.4.4.8, 4.4.4.9, 4.4.4.10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Индианы Блумингтон (Indiana University Bloomington)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4.1.1.2, 4.1.1.3, 4.1.1.4, 4.1.1.5, 4.1.1.7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Массачусетса Амхерст (University of Massachusetts Amherst)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4.2.2.5, 4.2.2.8, 4.2.2.12, 4.2.2.14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Массачусетский технологический институт (Massachusetts Institute of Technology (MIT)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Стэнфордский университет (Stanford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Гарвардский университет (Harvard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Беркли (University of California, Berkeley (UCB)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институт Джорджии (Georgia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1.1, 1.2, 1.3, 1.4, 1.5, 1.6, 1.7, 1.8, 1.9, 1.10, 1.11, 1.12, 1.16, 1.18, 1.19, 1.20, 1.21, 1.22, 1.23, 1.24, 1.25, 1.26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Принстонский университет (Princeton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1.1, 1.2, 1.3, 1.4, 1.5, 1.6, 1.7, 1.8, 1.9, 1.10, 1.11, 1.12, 1.13, 1.16, 1.17, 1.18, 1.19, 1.20, 1.21, 1.22, 1.23, 1.25, 1.26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2.1, 2.2, 2.3, 2.4, 2.5, 2.6, 2.7, 2.8, 2.12, 2.13, 2.16, 2.18, 2.19, 2.20, 2.24, 2.25, 2.26, 2.27, 2.28, 2.29, 2.30, 2.31, 2.32, 2.33, 2.34, 2.38, 2.40, 2.41, 2.42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5.2, 5.3, 5.6, 5.7, 5.8, 5.9, 5.10, 6.3, 6.4, 6.5, 6.9, 6.10, 6.13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Колумбийский университет (Columbia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1.25, 1.26 2.1, 2.2, 2.3, 2.4, 2.5, 2.6, 2.7, 2.8, 2.12, 2.13, 2.16, 2.18, 2.19, 2.20, 2.24, 2.25, 2.26, 2.27, 2.28, 2.29, 2.30, 2.31, 2.32, 2.33, 2.34, 2.38, 2.40, 2.41, 2.42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Карнеги-Меллон (Carnegie Mellon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2.1, 2.2, 2.3, 2.4, 2.5, 2.6, 2.8, 2.12, 2.13, 2.16, 2.18, 2.19, 2.20, 2.24, 2.25, 2.26, 2.27, 2.28, 2.29, 2.30, 2.34, 2.38, 2.40, 2.41, 2.42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4.2.2.8, 4.2.2.9, 4.2.2.13, 4.2.2.14, 4.4.4.6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Чикагский университет (University of Chicago)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1.16, 1.19, 1.21, 1.22, 1.23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2.1, 2.2, 2.4, 2.12, 2.13, 2.16, 2.19, 2.24, 2.25, 2.27, 2.31, 2.32, 2.33, 2.38, 2.40 3.1, 3.2, 3.3, 3.5, 3.6, 3.7, 3.8, 3.9, 3.10, 3.11, 3.13, 3.15, 3.17, 3.18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Мичиган-Анн-Арбор (University of Michigan-Ann Arbor)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1.1, 1.2, 1.3, 1.4, 1.5, 1.6, 1.7, 1.8, 1.9, 1.10, 1.11, 1.12, 1.17, 1.18, 1.20, 1.24, 1.25, 1.26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Корнельский университет (Cornell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4.2.2.2, 4.2.2.3, 4.2.2.4, 4.2.2.5, 4.2.2.6, 4.2.2.7, 4.2.2.8, 4.2.2.9, 4.2.2.10, 4.2.2.11, 4.2.2.12, 4.2.2.13, 4.2.2.14, 4.3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5.1, 5.2, 5.3, 5.4, 5.5, 5.6, 5.7, 5.8, 5.9, 5.10, 6.1, 6.2, 6.3, 6.4, 6.5, 6.6, 6.7, 6.8, 6.9, 6.10, 6.11, 6.12, 6.13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университет, Лос-Анджелес (University of California, Los Angeles (UCLA)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Пенсильванский университет (University of Pennsylvania)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1.16, 1.19, 1.21, 1.22, 1.23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2.1, 2.2, 2.4, 2.12, 2.13, 2.16, 2.19, 2.24, 2.25, 2.27, 2.31, 2.32, 2.33, 2.38, 2.40 3.1, 3.2, 3.3, 3.5, 3.6, 3.7, 3.8, 3.9, 3.10, 3.11, 3.13, 3.15, 3.17, 3.18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4.2.2.2, 4.2.2.3, 4.2.2.4, 4.2.2.5, 4.2.2.6, 4.2.2.7, 4.2.2.8, 4.2.2.9, 4.2.2.10, 4.2.2.11, 4.2.2.12, 4.2.2.13, 4.2.2.14,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Дьюка (Duke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1.1, 1.2, 1.3, 1.4, 1.5, 1.6, 1.7, 1.8, 1.9, 1.10, 1.11, 1.12, 1.18, 1.20, 1.25, 1.26, 2.3, 2.5, 2.6, 2.8, 2.18, 2.20, 2.26, 2.27, 2.28, 2.29, 2.30, 2.31, 2.32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4.2.2.1, 4.2.2.2, 4.2.2.3, 4.2.2.5, 4.2.2.7, 4.2.2.9, 4.2.2.10, 4.2.2.11, 4.2.2.12, 4.2.2.13, 4.2.2.14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Вашингтона (University of Washington)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1.1, 1.2, 1.3, 1.4, 1.5, 1.6, 1.7, 1.8, 1.9, 1.10, 1.11, 1.12, 1.13, 1.16, 1.17, 1.18, 1.20, 1.25, 1.26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2.1, 2.2, 2.3, 2.4, 2.5, 2.6, 2.7, 2.8, 2.12, 2.13, 2.16, 2.18, 2.19, 2.20, 2.24, 2.25, 2.26, 2.27, 2.28, 2.29, 2.30, 2.31, 2.32, 2.38, 2.40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4.1.1.1, 4.1.1.2, 4.1.1.4, 4.1.1.6, 4.1.1.7 4.2.2.5, 4.2.2.9, 4.2.2.13, 4.2.2.14 4.4.4.1, 4.4.4.2, 4.4.4.3, 4.4.4.4, 4.4.4.5, 4.4.4.6, 4.4.4.7, 4.4.4.8, 4.4.4.9, 4.4.4.10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Йельский университет (Yale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1.25, 1.26 2.1, 2.2, 2.3, 2.4, 2.5, 2.6, 2.7, 2.8, 2.12, 2.13, 2.16, 2.18, 2.19, 2.20, 2.24, 2.25, 2.26, 2.27, 2.28, 2.29, 2.30, 2.31, 2.32, 2.33, 2.34, 2.38, 2.40, 2.41, 2.42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3.1, 3.2, 3.3, 3.5, 3.6, 3.7, 3.8, 3.9, 3.10, 3.11, 3.12, 3.13, 3.15, 3.16, 3.17, 3.18 4.1.1.1, 4.1.1.2, 4.1.1.3, 4.1.1.4, 4.1.1.5, 4.1.1.6, 4.1.1.7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Пердью (Purdue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2.2, 2.3, 2.4, 2.5, 2.6, 2.7, 2.8, 2.9, 2.10, 2.11, 2.12, 2.13, 2.14, 2.15, 2.17, 2.21, 2.22, 2.23, 2.24, 2.25, 2.27, 2.29, 2.30, 2.31, 2.33, 2.34, 2.35, 2.36, 2.37, 2.39, 2.41, 2.42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3.2, 3.4, 3.5, 3.6, 3.11, 3.12, 3.14, 3.16, 3.17, 3.18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Джона Хопкинса (Johns Hopkins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2.1, 2.2, 2.3, 2.5, 2.6, 2.7, 2.8, 2.9, 2.10, 2.11, 2.12, 2.14, 2.15, 2.17, 2.18, 2.19, 2.20, 2.21, 2.22, 2.23, 2.26, 2.27, 2.28, 2.29, 2.30, 2.31, 2.32, 2.33, 2.34, 2.35, 2.36, 2.37, 2.39, 2.41, 2.42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3.1, 3.2, 3.3, 3.7, 3.9, 3.11, 3.13, 3.14, 3.15, 3.16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университет (New York University (NYU)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2.1, 2.2, 2.4, 2.12, 2.13, 2.16, 2.19, 2.24, 2.25, 2.27, 2.31, 2.32, 2.38, 2.40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3.1, 3.2, 3.3, 3.5, 3.6, 3.7, 3.8, 3.9, 3.10, 3.11, 3.13, 3.15, 3.17, 3.18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Висконсин-Мэдисон (University of Wisconsin-Madison)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3.10, 3.11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4.1.1.1, 4.1.1.2, 4.1.1.3, 4.1.1.4, 4.1.1.7, 4.2.2.2, 4.2.2.3, 4.2.2.4, 4.2.2.6, 4.2.2.7, 4.2.2.9, 4.2.2.10, 4.2.2.11, 4.2.2.12, 4.2.2.13, 4.2.2.14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Северо-Западный университет (Northwestern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2.2, 2.3, 2.4, 2.5, 2.6, 2.7, 2.8, 2.9, 2.10, 2.11, 2.12, 2.13, 2.14, 2.15, 2.17, 2.21, 2.22, 2.23, 2.25, 2.27, 2.29, 2.30, 2.31, 2.33, 2.34, 2.35, 2.36, 2.37, 2.39, 2.41, 2.42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3.2, 3.4, 3.5, 3.6, 3.10, 3.11, 3.14, 3.16, 3.17, 3.18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4.2.2.6, 4.2.2.8, 4.2.2.9, 4.2.2.11, 4.2.2.12, 4.2.2.13, 4.2.2.14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5.1, 5.2, 5.4, 5.5, 5.7, 5.8, 5.10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в Остине (University of Texas at Austin)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1.10, 1.12, 1.13, 1.16, 1.17, 1.19, 1.20, 1.21, 1.22, 1.23, 1.24, 1.25, 1.26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4.1.1.1, 4.1.1.2, 4.1.1.3, 4.1.1.4, 4.1.1.6, 4.2.2.2, 4.2.2.3, 4.2.2.5, 4.2.2.6, 4.2.2.7, 4.2.2.9, 4.2.2.10, 4.2.2.11, 4.2.2.12, 4.2.2.13, 4.2.2.14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5.2, 5.6, 5.10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Аризона (Arizona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4.2.2.2, 4.2.2.3, 4.2.2.4, 4.2.2.7, 4.2.2.9, 4.2.2.10, 4.2.2.12, 4.2.2.13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Мичиган (Michigan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4.2.2.5, 4.2.2.6, 4.2.2.8, 4.2.2.13, 4.2.2.14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Северная Каролина (North Carolina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6.1, 6.2, 6.3, 6.4, 6.5, 6.6, 6.7, 6.8, 6.9, 6.10, 6.11, 6.12, 6.13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штата Пенсильвания (Pennsylvania State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1.1, 1.2, 1.3, 1.4, 1.5, 1.6, 1.7, 1.8, 1.9, 1.10, 1.11, 1.12, 1.13, 1.14, 1.15, 1.16, 1.17, 1.18, 1.19, 1.20, 1.21,1.22, 1.23, 1.24, 1.25, 1.26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2.1, 2.2, 2.3, 2.4, 2.5, 2.6, 2.7, 2.8, 2.9, 2.10, 2.11, 2.12, 2.13, 2.14, 2.15, 2.17, 2.18, 2.19, 2.20, 2.21, 2.22, 2.23, 2.24, 2.25, 2.26, 2.27, 2.28, 2.29, 2.30, 2.31, 2.32, 2.33, 2.34, 2.35, 2.36, 2.37, 2.39, 2.41, 2.42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4.1.1.1, 4.1.1.2, 4.1.1.3, 4.1.1.4, 4.1.1.6, 4.1.1.7, 4.2.2.2, 4.2.2.3, 4.2.2.4, 4.2.2.5, 4.2.2.6, 4.2.2.7, 4.2.2.8,4.2.2.10, 4.2.2.12, 4.2.2.13, 4.2.2.14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5.1, 5.5, 5.10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Техасский университет A&amp;M (Texas A&amp;M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1.1, 1.2, 1.3, 1.4, 1.5, 1.6, 1.7, 1.8, 1.9, 1.10, 1.11, 1.12, 1.13, 1.14, 1.15, 1.16, 1.17, 1.18, 1.19, 1.20, 1.21, 1.22, 1.23, 1.24, 1.25, 1.26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2.2, 2.3, 2.4, 2.5, 2.6, 2.7, 2.8, 2.9, 2.10, 2.11, 2.12, 2.13, 2.14, 2.15, 2.17, 2.18, 2.20, 2.21, 2.22, 2.23, 2.24, 2.25, 2.26, 2.27, 2.28, 2.29, 2.30, 2.31, 2.32, 2.33, 2.34, 2.35, 2.36, 2.37, 2.39, 2.41, 2.42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3.2, 3.4, 3.5, 3.6, 3.12, 3.14, 3.16, 3.17, 3.18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Калифорнийский университет в Сан-Диего (University of California, San Diego (UCSD)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1.2, 1.5, 1.8, 1.9, 1.10, 1.12, 1.13, 1.14, 1.15, 1.16, 1.17, 1.19, 1.20, 1.21, 1.22, 1.23, 1.24, 1.25, 1.26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6.3, 6.4, 6.5, 6.9, 6.10, 6.13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Иллинойса в Урбана-Шампейн (University of Illinois at Urbana-Champaign)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1.1, 1.2, 1.3, 1.4, 1.5, 1.6, 1.7, 1.8, 1.9, 1.10, 1.11, 1.12, 1.13, 1.14, 1.15, 1.16, 1.18, 1.19, 1.20, 1.21, 1.22, 1.23, 1.24, 1.25, 1.26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Миннесоты Твин-Ситис (University of Minnesota Twin Cities)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1.2, 1.5, 1.8, 1.9, 1.10, 1.14, 1.15, 1.16, 1.19, 1.20, 1.21, 1.22, 1.23, 1.24, 1.25 2.2, 2.3, 2.5, 2.6, 2.7, 2.8, 2.9, 2.10, 2.11, 2.12, 2.14, 2.15, 2.17, 2.18, 2.21, 2.22, 2.23, 2.29, 2.30, 2.31, 2.32, 2.33, 2.34, 2.35, 2.36, 2.37, 2.39, 2.41, 2.42 3.14, 3.16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Северной Каролины, Чапел Хилл (University of North Carolina, Chapel Hill)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4.1.1.6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5.1, 5.4, 5.5, 5.6, 5.10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Южной Каролины (University of South Carolina)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4.2.2.8, 4.3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Баффало, система SUNY (University at Buffalo SUNY)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1.2, 1.5, 1.8, 1.9, 1.10, 1.14, 1.15, 1.16, 1.19, 1.20, 1.21, 1.22, 1.23, 1.24, 1.25 2.2, 2.3, 2.5, 2.6, 2.7, 2.8, 2.9, 2.10, 2.11, 2.12, 2.14, 2.15, 2.17, 2.18, 2.21, 2.22, 2.23, 2.29, 2.30, 2.31, 2.32, 2.33, 2.34, 2.35, 2.36, 2.37, 2.39, 2.41, 2.42 3.14, 3.16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5.4, 5.5, 6.3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Миссури, Колумбия (University of Missouri, Columbia)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4.2.2.6, 4.2.2.13, 4.2.2.14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Теннесси, Ноксвилл (The University of Tennessee, Knoxville)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Юго-Западный медицинский центр Университета Техаса в Далласе (The University of Texas Southwestern Medical Center at Dallas)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им. М.Д. Андерсона Университета Техаса (The University of Texas M.D. Anderson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5.1, 5.2, 5.4, 5.5, 5.7, 5.8, 5.10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Ближневосточный технический университет (Middle East Technical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1.16, 1.20, 1.21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2.7, 2.32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Стамбульский технический университет (Istanbul Technical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2.2, 2.3, 2.5, 2.6, 2.7, 2.8, 2.9, 2.10, 2.11, 2.12, 2.14, 2.15, 2.17, 2.18, 2.21, 2.22, 2.23, 2.29, 2.30, 2.31, 2.32, 2.33, 2.34, 2.35, 2.36, 2.37, 2.39, 2.41, 2.42 3.14, 3.16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 Хельсинки (University of the Arts Helsinki)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Турку (University of Turku)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Тампере (Tampere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4.2.2.9, 4.2.2.13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Хельсинки (University of Helsinki)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4.2.2.1, 4.2.2.10, 4.2.2.12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Ювяскюля (University of Jyväskylä)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Аалто (Aalto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2.4, 4.2.2.8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национальная школа декоративного искусства (Ecole Nationale Supérieure des Arts Décoratifs (ENSAD)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Экс-Марсель (Aix-Marseille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4.2.2.2, 4.2.2.3, 4.2.2.4, 4.2.2.7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высшая национальная консерватория музыки и танца (Conservatoire national supérieur de musique et de danse de Paris (CNSMDP)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национальная консерватория музыки и танца Лиона (Conservatoire national supérieur de musique et de danse de Lyon)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1.2, 1.5, 1.8, 1.9, 1.10, 1.14, 1.15, 1.16, 1.19, 1.20, 1.21, 1.22, 1.23, 1.24, 1.25 2.2, 2.3, 2.5, 2.6, 2.7, 2.8, 2.9, 2.10, 2.11, 2.12, 2.14, 2.15, 2.17, 2.18, 2.21, 2.22, 2.23, 2.29, 2.30, 2.31, 2.32, 2.33, 2.34, 2.35, 2.36, 2.37, 2.39, 2.41, 2.42 3.14, 3.16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Агро (Институт Агро Дижон, Институт Агро Монпелье, Институт Агро Ренн Анжер) (L'Institut Agro (L'Institut Agro Dijon, L'Institut Agro Montpellier, L'Institut Agro Rennes Angers)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1.2, 1.5, 1.8, 1.9, 1.10, 1.14, 1.15, 1.16, 1.19, 1.20, 1.21, 1.22, 1.23, 1.24, 1.25 2.2, 2.3, 2.5, 2.6, 2.7, 2.8, 2.9, 2.10, 2.11, 2.12, 2.14, 2.15, 2.17, 2.18, 2.21, 2.22, 2.23, 2.29, 2.30, 2.31, 2.32, 2.33, 2.34, 2.35, 2.36, 2.37, 2.39, 2.41, 2.42 3.14, 3.16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VetAgro Sup, ветеринарный кампус Лиона (VetAgro Sup, Campus Vétérinaire de Lyon)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ветеринарная школа, Альфор (École Nationale Vétérinaire, Alfort)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Страсбурга (Université de Strasbourg)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1.16, 1.19, 1.21, 1.22, 1.23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Гренобль-Альпы (Université Grenoble Alpes)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Ватель (Hotel School Vatel)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 1 Пантеон-Сорбонна (Université Paris 1 Panthéon-Sorbonne)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4.2.2.1, 4.2.2.2, 4.2.2.3, 4.2.2.4, 4.2.2.5, 4.2.2.7, 4.2.2.8, 4.2.2.10, 4.2.2.12, 4.2.2.14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Сайнз По (Sciences Po)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4.1.1.1, 4.1.1.2, 4.1.1.3, 4.1.1.4, 4.1.1.5, 4.1.1.7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4.4.4.8, 4.4.4.10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школа социальных наук (Ecole des Hautes Etudes en Sciences Sociales (EHESS)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4.2.2.2, 4.2.2.3, 4.2.2.7, 4.2.2.10, 4.2.2.12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коммерческая школа Парижа (HEC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бизнес-школа и исследовательский институт (INSEAD (France)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бизнес-школа (ESCP Europe)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Бизнес-школа ESSEC, Париж (ESSEC Business School,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4.1.1.1, 4.1.1.3, 4.1.1.7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Политехнический институт Парижа (Institut Polytechnique de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Сорбонна (Sorbonne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1.12, 1.13, 1.16, 1.17, 1.26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2.7, 2.31, 2.32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3.11, 3.12, 3.15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4.2.2.1, 4.2.2.5, 4.2.2.7, 4.2.2.14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PSL (Université PSL)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1.12, 1.13, 1.14, 1.16, 1.17, 1.26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2.1, 2.7, 2.19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3.1, 3.2, 3.3, 3.7, 3.9, 3.11, 3.12, 3.13, 3.14, 3.15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Париж-Сакле (Université Paris-Saclay)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2.1, 2.2, 2.3, 2.5, 2.6, 2.7, 2.8, 2.9, 2.10, 2.11, 2.12, 2.13, 2.14, 2.15, 2.16, 2.17, 2.18, 2.19, 2.20, 2.21, 2.22, 2.23, 2.24, 2.25, 2.26, 2.27, 2.28, 2.29, 2.30, 2.31, 2.32, 2.33, 2.34, 2.35, 2.36, 2.37, 2.38, 2.39, 2.40, 2.41, 2.42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3.2, 3.3, 3.8, 3.10, 3.11, 3.14, 3.16 4.1.1.1, 4.1.1.2, 4.1.1.4, 4.1.1.7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Чили (Universidad de Chile)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Католический университет Чили (Pontificia Universidad Católica de Chile (UC)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Чили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2.4, 2.7, 2.24, 2.25, 2.41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3.10, 3.12, 3.14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4.2.2.1, 4.2.2.5, 4.2.2.6, 4.2.2.7, 4.2.2.10, 4.2.2.11, 4.2.2.12, 4.2.2.13, 4.2.2.14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4.4.4.1, 4.4.4.2, 4.4.4.3, 4.4.4.4, 4.4.4.5, 4.4.4.6, 4.4.4.7, 4.4.4.8, 4.4.4.9, 4.4.4.10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университет искусств (Zurich University of the Arts (ZHdK)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 ветеринарной медицины Берн и Цюрих (Vetsuisse Faculty Bern and Zurich)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Бернский университет (University of Bern)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Федеральная политехническая школа Лозанны (EPFL)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6.3, 6.4, 6.5, 6.10, 6.13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Лозанны (Ecole hôtelière de Lausanne (EHL Hospitality Business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школа гостиничного менеджмента SHMS (SHMS - Swiss Hotel Management School)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 Сезара Рица (Cesar Ritz Colleges)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Глобальная школа гостиничного менеджмента в Ле-Роше (Les Roches Global Hospitality Education)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институт Монтре – НЕМ (Hotel Institute Montreux – HIM)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кулинарного искусства Швейцарии (Culinary Arts Academy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высшего образования Глион (Glion Institute of Higher Education)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школа гостиничного менеджмента - IMI-Luzern, Швейцария (IMI-Luzern - International Hotel Management School,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управления отелями и туризмом, Швейцария (Hotel and Tourism Management Institute,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бизнеса и гостиничного менеджмента - bhms (Business and hotel management school - BHMS)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Женевский университет (University of Geneva)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Сайнт-Галлена (University of St.Gallen (HSG)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1.2, 1.5, 1.8, 1.9, 1.10, 1.14, 1.15, 1.16, 1.19, 1.20, 1.21, 1.22, 1.23, 1.24, 1.25 2.2, 2.3, 2.5, 2.6, 2.7, 2.8, 2.9, 2.10, 2.11, 2.12, 2.14, 2.15, 2.17, 2.18, 2.21, 2.22, 2.23, 2.29, 2.30, 2.31, 2.32, 2.33, 2.34, 2.35, 2.36, 2.37, 2.39, 2.41, 2.42 3.14, 3.16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Цюрихский федеральный технический университет (ETH Zurich) (ETH Zurich - Swiss Federal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5.2, 5.3, 5.6, 5.7, 5.8, 5.9, 5.10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Цюриха (University of Zurich)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4.1.1.1, 4.1.1.2, 4.1.1.6, 4.1.1.7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4.2.2.6, 4.2.2.13, 4.2.2.14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гостиничного бизнеса Женевы (Ecole Hoteliere de Geneve)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искусств, ремесел и дизайна Konstfack (Konstfack University College of Arts, Crafts and Design)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Мальме (Malmo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Каролинский институт (Karolinska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1.2, 1.5, 1.8, 1.9, 1.10, 1.14, 1.15, 1.16, 1.19, 1.20, 1.21, 1.22, 1.23, 1.24, 1.25 2.2, 2.3, 2.5, 2.6, 2.7, 2.8, 2.9, 2.10, 2.11, 2.12, 2.14, 2.15, 2.17, 2.18, 2.21, 2.22, 2.23, 2.29, 2.30, 2.31, 2.32, 2.33, 2.34, 2.35, 2.36, 2.37, 2.39, 2.41, 2.42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6.3, 6.5, 6.10, 6.13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Шведский университет сельскохозяйственных наук (Swedish University of Agricultural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Гетеборга (University of Gothenburg)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Стокгольмский университет (Stockholm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2.2, 2.3, 2.5, 2.6, 2.7, 2.8, 2.9, 2.10, 2.11, 2.12, 2.14, 2.15, 2.17, 2.18, 2.20, 2.21, 2.22, 2.23, 2.26, 2.27, 2.28, 2.29, 2.30, 2.31, 2.32, 2.33, 2.34, 2.35, 2.36, 2.37, 2.39, 2.41, 2.42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4.1.1.2, 4.1.1.3, 4.1.1.4, 4.1.1.5, 4.1.1.7 4.2.2.4, 4.2.2.9, 4.2.2.10, 4.2.2.11, 4.2.2.12, 4.2.2.13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4.3, 4.5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Лундский университет (Lund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1.1, 1.2, 1.3, 1.4, 1.5, 1.6, 1.7, 1.8, 1.9, 1.10, 1.11, 1.12, 1.18, 1.20, 1.25, 1.26 2.3, 2.5, 2.6, 2.8, 2.18, 2.20, 2.26, 2.27, 2.28, 2.29, 2.30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Уппсальский университет (Uppsala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5.6, 5.10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технологический институт KTH (KTH Royal Institute of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3.2, 3.3, 3.4, 3.5, 3.6, 3.8, 3.10, 3.12, 3.14, 3.16, 3.17, 3.18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Лулео (Lulea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Королевский колледж музыки в Стокгольме (Royal College of Music in Stockholm)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науки и технологий Поханга (POSTECH) (Pohang University of Science And Technology (POSTECH)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2.1, 2.2, 2.3, 2.4, 2.5, 2.6, 2.7, 2.8, 2.9, 2.10, 2.11, 2.12, 2.13, 2.14, 2.15, 2.17, 2.19, 2.21, 2.22, 2.23, 2.25, 2.27, 2.29, 2.30, 2.31, 2.33, 2.34, 2.35, 2.36, 2.37, 2.39, 2.41, 2.42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3.1, 3.2, 3.3, 3.4, 3.5, 3.6, 3.7, 3.9, 3.11, 3.13, 3.14, 3.15, 3.16, 3.17, 3.18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передовой институт науки и технологий KAIST (KAIST - Korea Advanced Institute of Science &amp;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1.10, 1.16, 1.19, 1.21, 1.22, 1.23, 1.24, 1.25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4.2.2.8, 4.2.2.9, 4.2.2.13, 4.2.2.14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Седжон (Sejong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университет (Korea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2.1, 2.2, 2.3, 2.4, 2.5, 2.6, 2.7, 2.8, 2.9, 2.10, 2.11, 2.12, 2.13, 2.14, 2.15, 2.17, 2.19, 2.21, 2.22, 2.23, 2.27, 2.29, 2.30, 2.31, 2.33, 2.34, 2.35, 2.36, 2.37, 2.39, 2.41, 2.42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3.1, 3.2, 3.3, 3.4, 3.7, 3.9, 3.11, 3.13, 3.14, 3.15, 3.16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4.2.2.5, 4.2.2.7, 4.2.2.9, 4.2.2.10, 4.2.2.11, 4.2.2.12, 4.2.2.13, 4.2.2.14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6.4, 6.9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Сеульский национальный университет (Seoul National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1.1, 1.2, 1.3, 1.4, 1.5, 1.6, 1.7, 1.8, 1.9, 1.10, 1.11, 1.12, 1.14, 1.15, 1.16, 1.18, 1.19, 1.20, 1.21, 1.22, 1.23, 1.24, 1.25, 1.26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4.2.2.1, 4.2.2.2, 4.2.2.3, 4.2.2.4, 4.2.2.5, 4.2.2.6, 4.2.2.7, 4.2.2.8, 4.2.2.9, 4.2.2.10, 4.2.2.11, 4.2.2.12, 4.2.2.13, 4.2.2.14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4.4.4.1, 4.4.4.2, 4.4.4.3, 4.4.4.4, 4.4.4.5, 4.4.4.6, 4.4.4.7, 4.4.4.8, 4.4.4.9, 4.4.4.10 4.5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Йонсей (Yonsei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1.2, 1.5, 1.8, 1.9, 1.10, 1.14, 1.15, 1.16, 1.19, 1.20, 1.21, 1.22, 1.23, 1.24, 1.25 2.2, 2.3, 2.4, 2.5, 2.6, 2.7, 2.8, 2.9, 2.10, 2.11, 2.12, 2.13, 2.14, 2.15, 2.17, 2.18, 2.21, 2.22, 2.23, 2.24, 2.25, 2.27, 2.29, 2.30, 2.31, 2.32, 2.33, 2.34, 2.35, 2.36, 2.37, 2.39, 2.41, 2.42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3.2, 3.4, 3.5, 3.6, 3.10, 3.12, 3.14, 3.16, 3.17, 3.18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4.2.2.1, 4.2.2.5, 4.2.2.6, 4.2.2.7, 4.2.2.9, 4.2.2.10, 4.2.2.11, 4.2.2.12, 4.2.2.13, 4.2.2.14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4.4.4.7, 4.4.4.8, 4.4.4.10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5.4, 5.5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6.3, 6.9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Сунгкюнкван (SKKU) (Sungkyunkwan University (SKKU)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1.10, 1.24, 1.25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2.2, 2.3, 2.4, 2.5, 2.6, 2.7, 2.8, 2.9, 2.10, 2.11, 2.12, 2.13, 2.14, 2.15, 2.17, 2.21, 2.22, 2.23, 2.27, 2.29, 2.30, 2.31, 2.33, 2.34, 2.35, 2.36, 2.37, 2.39, 2.41, 2.42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3.2, 3.4, 3.14, 3.16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4.1.1.2, 4.1.1.3, 4.1.1.4, 4.1.1.5, 4.1.1.7 4.2.2.7, 4.2.2.9, 4.2.2.10, 4.2.2.11, 4.2.2.12, 4.2.2.13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Хонгик (Hongik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университет иностранных языков Ханкук (HUFS) (HUFS - Hankuk (Korea) University of Foreign Studies)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Ханян (Hanyang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искусств Кореи (Korea National University of Arts)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Кенхи (Kyung Hee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Енсан (Youngsan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Кейптаунский университет (University of Cape Town)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4.1.1.1, 4.1.1.2, 4.1.1.3, 4.1.1.4, 4.1.1.7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Витватерсранда (University of Witwatersrand)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4.4.4.10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Претории (University of Pretoria)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Южно-Африканская Республика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медицинский и стоматологический университет (Tokyo Medical and Dental University (TMDU)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5.4, 5.5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Тохоку (Tohoku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Васэда (Waseda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4.2.2.5, 4.2.2.8, 4.2.2.14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(The University of Tokyo)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1.1, 1.2, 1.3, 1.4, 1.5, 1.6, 1.7, 1.8, 1.9, 1.10, 1.11, 1.12, 1.13, 1.16, 1.17, 1.18, 1.19, 1.20, 1.21, 1.22, 1.23, 1.24, 1.25, 1.26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2.1, 2.2, 2.3, 2.4, 2.5, 2.6, 2.7, 2.8, 2.9, 2.10, 2.11, 2.12, 2.13, 2.14, 2.15, 2.16, 2.17, 2.18, 2.19, 2.20, 2.21, 2.22, 2.23, 2.24, 2.25, 2.26, 2.27, 2.28, 2.29, 2.30, 2.31, 2.32, 2.33, 2.34, 2.35, 2.36, 2.37, 2.38, 2.39, 2.40, 2.41, 2.42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3.1, 3.2, 3.3, 3.4, 3.5, 3.6, 3.7, 3.8, 3.9, 3.10, 3.11, 3.12, 3.13, 3.14, 3.15, 3.16, 3.17, 3.18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4.1.1.1, 4.1.1.2, 4.1.1.3, 4.1.1.4, 4.1.1.5, 4.1.1.7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4.2.2.2, 4.2.2.3, 4.2.2.4, 4.2.2.5, 4.2.2.7, 4.2.2.8, 4.2.2.9, 4.2.2.10, 4.2.2.11, 4.2.2.12, 4.2.2.13, 4.2.2.14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4.4.4.1, 4.4.4.2, 4.4.4.3, 4.4.4.4, 4.4.4.5, 4.4.4.6, 4.4.4.7, 4.4.4.8, 4.4.4.9, 4.4.4.10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5.1, 5.2, 5.3, 5.4, 5.5, 5.6, 5.7, 5.8, 5.9, 5.10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6.1, 6.2, 6.3, 6.4, 6.5, 6.6, 6.7, 6.8, 6.9, 6.10, 6.11, 6.12, 6.13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Киото (Kyoto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1.2, 1.5, 1.8, 1.9, 1.10, 1.12, 1.13, 1.14, 1.15, 1.16, 1.19, 1.20, 1.21, 1.22, 1.23, 1.24, 1.25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2.2, 2.3, 2.4, 2.5, 2.6, 2.7, 2.8, 2.9, 2.10, 2.11, 2.12, 2.14, 2.15, 2.17, 2.18, 2.21, 2.22, 2.23, 2.24, 2.25, 2.29, 2.30, 2.31, 2.32, 2.33, 2.34, 2.35, 2.36, 2.37, 2.39, 2.41, 2.42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3.12, 3.14, 3.16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4.2.2.1, 4.2.2.2, 4.2.2.3, 4.2.2.4, 4.2.2.5, 4.2.2.7, 4.2.2.9, 4.2.2.10, 4.2.2.12, 4.2.2.13, 4.2.2.14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5.1, 5.10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технологический институт (Tokyo Institute of Technology (Tokyo Tech)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2.1, 2.2, 2.3, 2.4, 2.5, 2.6, 2.8, 2.13, 2.16, 2.18, 2.19, 2.20, 2.24, 2.25, 2.26, 2.27, 2.28, 2.29, 2.30, 2.34, 2.38, 2.40, 2.41, 2.42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3.2, 3.3, 3.8, 3.10, 3.12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Цукуба (University of Tsukuba)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4.2.2.9, 4.2.2.13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Кюсю (Kyushu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1.12, 1.13, 1.14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 Ритсумейкан (Ritsumeikan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Токийский университет сельского хозяйства и технологий (Tokyo University of Agriculture and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6.2, 6.3, 6.4, 6.5, 6.6, 6.7, 6.8, 6.9, 6.10, 6.11, 6.12, 6.13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Азиатско-Тихоокеанский университет Рицумейкан (Ritsumeikan Asia Pacific University)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4.1.1.1, 4.1.1.3, 4.1.1.4, 4.1.1.6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4.4.4.1, 4.4.4.2, 4.4.4.3, 4.4.4.5, 4.4.4.6, 4.4.4.7, 4.4.4.8, 4.4.4.9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5.1, 5.2, 5.4, 5.5, 5.10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Список научных центров и иных организаций, рекомендуемых для прохождения научных стажировок по всем направлениям научных исследований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академия наук (Chinese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научных исследований (Centre National de la Recherche Scientifique)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Гельмгольцское общество (Helmholtz Gemeinschaft)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академия наук (Russian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институты здравоохранения (National Institutes of Health)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DeepMind Technologies Ltd, Великобритания (DeepMind Technologies Ltd, UK)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Американское онкологическое общество (American Cancer Society)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Нью-Йоркский геномный центр (The New York Genome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Высший совет по научным исследованиям (Consejo Superior de Investigaciones Cientificas)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иммунотерапии рака Паркера (Parker Institute for Cancer Immunotherapy)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здоровья и медицинских исследований (Institut National de la Sante et de la Recherche Medicale)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институт биоинформатики EMBL (European Bioinformatics Institute EMBL)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искусственного интеллекта имени Аллена (Allen Institute for Artificial Intelligence)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Макса Планка (Max Planck Gesellschaft)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биотехнологической информации (National Center for Biotechnology Information)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институт Говарда Хьюза (Howard Hughes Medical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 Майо (Mayo Clinic)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здравоохранения Карлоса III (Instituto de Salud Carlos III)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медицинская библиотека (National Library of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Парижская республиканская больница (Assistance Publique Hopitaux de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Бригама и Женщин (Brigham and Women's Hospital)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Каталонский центр исследований (Centres de Recerca de Catalunya)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консилиум научных исследований (Consiglio Nazionale delle Ricerche)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лаборатория молекулярной биологии Гейдельберг (European Molecular Biology Laboratory Heidelberg)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Сингапурская иммунологическая сеть (Singapore Immunology Network)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по медицинским исследованиям (Medical Research Council)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 Сары Кэннон (Sarah Cannon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аллергии и инфекционных заболеваний (National Institute of Allergy and Infectious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Regeneron Pharmaceuticals Inc (Regeneron Pharmaceuticals Inc)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рака Дана-Фарбер (Dana Farber Cancer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организация молекулярной биологии (European Molecular Biology Organization)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здравоохранения Маунт-Синай (Mount Sinai Health System)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Мемориал Слоан-Кеттеринг (Memorial Sloan-Kettering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 Скриппса (Scripps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Биохаб имени Чана Цукерберга (Chan Zuckerberg Biohub)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немецких научно-исследовательских организаций Leibniz Gemeinschaft (Leibniz Gemeinschaft)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Людвига по исследованию рака (Ludwig Institute for Cancer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Сэнджера Велком Траст (Wellcome Trust Sanger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Уханьский институт вирусологии, Китайская академия наук (Wuhan Institute of Virology,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рака (National Cancer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биомедицинских исследований Новартис, США (Novartis Institutes for Biomedical Research,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Дэвида Гладстона (J. David Gladstone Institutes)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информатики Макса Планка (Max Planck Institut fur Informatik)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Колд Спринг Харбор (Cold Spring Harbor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исследования Великобритании (Cancer Research UK)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метрики и оценки здоровья (Institute for Health Metrics and Evaluation)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по контролю и профилактике заболеваний (Centers for Disease Control and Prevention)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Фредерикская национальная лаборатория по изучению рака (Frederick National Laboratory for Cancer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Вистара (Wistar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центр IBM Thomas J Watson (IBM Thomas J Watson Research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Векторный институт искусственного интеллекта (Vector Institute for Artificial Intelligence)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биологических исследований Salk (Salk Institute for Biological Studies)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Семейный комплексный онкологический центр UCSF Helen Diller (UCSF Helen Diller Family Comprehensive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Шанхайский институт биологических наук, Китайская академия наук (Shanghai Institutes for Biological Sciences,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лабораторный центр (Deutsches Krebsforschungszentrum)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открытий Сэнфорда Бернхэма Пребиса (Sanford Burnham Prebys Medical Discovery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институт Vall dвЂ™Hebron (Vall dвЂ™Hebron Instituto de Oncologia)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центр здоровья Вудруфа (Woodruff Health Sciences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Кливлендская клиника (Cleveland Clinic)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онкологический центр им. Роберта Х. Лури (Robert H. Lurie Comprehensive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научно-исследовательский институт сельского хозяйства, питания и окружающей среды (Institut National de Recherche pour l'Agriculture, l'Alimentation et l'Environnement)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центр Эразмус (Erasmus Medical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институт генома Доу (Doe Joint Genome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биомедицины и здоровья Гуанчжоу, Китайская академия наук (Guangzhou Institute of Biomedicine and Health,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компьютерных технологий (Centre de Visio per Computador)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Макса Планка по интеллектуальным системам (Max Planck Institut fur Intelligente Systeme)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управление по аэронавтике и исследованию космического пространства (National Aeronautics and Space Administration)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Объединенный институт биоэнергетики (Joint BioEnergy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генома Сингапура (Genome Institute of Singapore)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институт трансляционной геномики (Translational Genomics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инфекционных заболеваний (National Centre for Infectious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больница Бостона (Children's Hospital Boston)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Санофи, Соединенные Штаты (Sanofi,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Хоффманн-Ля Рош, ГмбХ, Германия (Hoffmann-La Roche, GmbH., Germany)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сердца, легких и крови (National Heart Lung and Blood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автоматизации, Китайская академия наук (Institute of Automation,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Джексона (Jackson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старения (National Institute on Aging)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системной биологии (Institute for Systems Biology)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"Бристол-Майерс Сквибб", Соединенные Штаты (Bristol-Myers Squibb Company,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биомедицинских исследований Новартис, Швейцария (Novartis Institutes for Biomedical Research, Switzerland)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ГлаксоСмитКляйн, Соединенные Штаты (GlaxoSmithKline,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Фрэнсиса Крика (The Francis Crick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Парижский институт Пастера (Institut Pasteur de Paris)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Швейцарский институт биоинформатики (Swiss Institute of Bioinformatics)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стоматологических и черепно-лицевых исследований (National Institute of Dental and Craniofacial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онкологических исследований (Centro Nacional de Investigaciones Oncologicas)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молекулярной генетики Макса Планка (Max Planck Institut fur Molekulare Genetik)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исследований старения имени Бака (The Buck Institute for Research on Aging)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Катала де ла Салют, Барселона (Institut Catala de la Salut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лаборатория Лоуренса Беркли (Lawrence Berkeley National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Фраунгофер Гезельшафт (Fraunhofer Gesellschaft)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медицинских исследований Макса Планка (Max Planck Institut fur Medizinische 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Фраунгоферский институт техники и технологии Генриха Герца (Fraunhofer Institut fur Nachrichtentechnik Heinrich Hertz Institut)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диабета и болезней органов пищеварения и почек (National Institute of Diabetes and Digestive and Kidney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биофизики, Китайская академия наук (Institute of Biophysics,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Телетон (Fondazione Telethon)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Philips Research, Эйндховен (Philips Research, Eindhoven)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Комиссариат по атомной энергии и альтернативным источникам энергии (Commissariat a l'Energie Atomique et aux Energies Alternatives)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исследований рака (Institute of Cancer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Шэньчжэньский институт передовых технологий, Китайская академия наук (Shenzhen Institutes of Advanced Technology,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исследования рака, Гент (Cancer Research Institute Ghent)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неврологических расстройств и инсульта (National Institute of Neurological Disorders and Stroke)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Пфайзер Инк, Соединенные Штаты (Pfizer Inc,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научных и промышленных исследований Содружества (Commonwealth Scientific and Industrial Research Organization)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Макс-Дельбрук-Центр молекулярной медицины (Max-Delbruck-Centrum fur Molekulare Medizin)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вычислительных технологий, Китайская академия наук (Institute of Computing Technology,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Янссен Биотех Инк (Janssen Biotech Inc)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микробиологии, Китайская академия наук (Institute of Microbiology, Chinese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молекулярной медицины (Institute for Molecular Medicine)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Амген, США (Amgen, USA)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Санофи, Франция (Sanofi, France)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био-остров Гуанчжоу (Guangzhou International Bio Island)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Передовой технологический институт Samsung (Samsung Advanced Institute 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Клиника Барселоны (Hospital Clinic de Barcelona)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оценки и исследования биологических препаратов (Center for Biologics Evaluation and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артрита и заболеваний опорно-двигательного аппарата и кожи (National Institute of Arthritis and Musculoskeletal and Skin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Wellcome (Wellcome Trust)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биомедицинских исследований Уайтхеда (Whitehead Institute for Biomedical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искусственного интеллекта Inception (Inception Institute of Artificial Intelligence)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Форшунгсцентр молекулярной медицины Остеррайхисченской академии наук (Forschungszentrum fur Molekulare Medizin der Osterreichischen Akademie der Wissenschaften)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Австрийская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Канадский институт перспективных исследований (Canadian Institute for Advanced Research)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медицинский центр (Academisch Medisch Centrum)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Японское агентство по медицинским исследованиям и развитию (Japan Agency for Medical Research and Development)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Тяньцзиньский институт промышленной биотехнологии (Tianjin Institute of Industrial Biotechnology)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биохимии Макса Планка (Max Planck Institut fur Biochemie)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науке, технологиям и исследованиям Сингапура (Agency for Science, Technology and Research Singapore)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Сингапур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передовых исследований Австралийского исследовательского совета по открытию гравитационных волн "Australian Research Council Centre of Excellence for Gravitational Wave Discovery)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Австралийский Союз (Австралия)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Исследовательский институт Бенароя (Benaroya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сетевых технологий ByteDance (ByteDance Network Technology Co, China)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Марсельский центр физики элементарных частиц (Centre de Physique des Particules de Marseille)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Республикаав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академия сельскохозяйственных наук (Chinese Academy of Agricultural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Ванкуверский центр предстательной железы (Vancouver Prostate Centre)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центр исследований инфекционных заболеваний (Deutsches Zentrum fur Infektionsforschung)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"Эли Лилли энд Компани", (США) (Eli Lilly and Company,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"Эрикссон", (Швеция) (Ericsson Sweden)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Швеция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Фламандский межуниверситетский институт биотехнологии (Flanders Interuniversity Institute for Biotechnology)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Фреда Хатчинсона (Fred Hutchinson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компания Frontiers Media SA (Frontiers Media 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Fujitsu, Япония (Fujitsu, Japan)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BBVA (Fundacion BBVA)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Биотехнологическая компания (Genentech Inc) (Genentech Inc)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онкологический консорциум (German Cancer Consortium)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Gilead Sciences Inc, США (Gilead Sciences Inc,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теориялық зерттеулер институты (Heidelberger Institut fur Theoretische Studien)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Hewlett Packard Enterprise, США (Hewlett Packard Enterprise,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Hoffmann-La Roche Ltd, США (Hoffmann-La Roche Ltd, United States)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Гонконгский центр нейродегенеративных заболеваний (Hong Kong Center for Neurodegenerative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 (Специальный административный район Гонконг)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Хюбрехта (Hubrecht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IMDEA Networks (Instituto IMDEA Networks)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 Intel, США (Intel Labs, USA)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агентство по изучению рака, Франция (International Agency for Research on Cancer, France)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энергии и нанонауки Кавли (Kavli Energy NanoScience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астрофизики частиц и космологии Кавли (Kavli Institute for Particle Astrophysics and Cosmology)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исследовательская организация Mass General Brigham (Mass General Brigham)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Мюнхенский кластер системной неврологии (Munich Cluster for Systems Neurology)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академия наук Украины (National Academy of Sciences of Ukraine)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развития трансляционных наук (National Center for Advancing Translational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иммунизации и респираторных заболеваний (National Center for Immunization and Respiratory Diseases)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институт субатомной физики (National Institute for Subatatomic Physics)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Биомедицинская компания Nordic Bioscience A/S (Nordic Bioscience A/S)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Фармацевтическая компания Novo Nordisk A / S (Novo Nordisk A/S)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фонд La Caixa Foundation (Obra Social Fundacion La Caixa)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Испания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Oncode (Oncode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Польская академия наук (Polish Academy of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Польша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исследований здоровья населения (Population Health Research Institute)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Королевская голландская академия искусств и наук (Royal Netherlands Academy of Arts and Sciences)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Нидерланды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Онкологический центр Сандры и Эдварда Мейера (Sandra and Edward Meyer Cancer Center)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Шанхайская лаборатория искусственного интеллекта (Shanghai Artificial Intelligence Laboratory)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Британское агентство исследований и инноваций (UK Research and Innovation)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Apprentify Group (Apprentify Group)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Соединенное Королевство Великобритании и Северной Ирландии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 экономических исследований и высшего образования – Экономический институт (CERGE-EI)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Чешская Республика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образовательного тестирования (Educational Testing Service)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Смитсоновский институт (Smithsonian Institution)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</w:tbl>
    <w:bookmarkStart w:name="z113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1. Экология, окружающая среда и рациональное природопользование</w:t>
      </w:r>
    </w:p>
    <w:bookmarkEnd w:id="302"/>
    <w:bookmarkStart w:name="z113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  Экологическая безопасность;</w:t>
      </w:r>
    </w:p>
    <w:bookmarkEnd w:id="303"/>
    <w:bookmarkStart w:name="z113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  Разработка современных технологий эффективного экологического мониторинга и "зеленых технологий";</w:t>
      </w:r>
    </w:p>
    <w:bookmarkEnd w:id="304"/>
    <w:bookmarkStart w:name="z113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  Адаптация к изменению климата;</w:t>
      </w:r>
    </w:p>
    <w:bookmarkEnd w:id="305"/>
    <w:bookmarkStart w:name="z114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  Водные ресурсы;</w:t>
      </w:r>
    </w:p>
    <w:bookmarkEnd w:id="306"/>
    <w:bookmarkStart w:name="z114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  Исследования актуальных проблем качества почв, деградации земель и опустынивания;</w:t>
      </w:r>
    </w:p>
    <w:bookmarkEnd w:id="307"/>
    <w:bookmarkStart w:name="z114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  Исследования актуальных проблем качества воздуха;</w:t>
      </w:r>
    </w:p>
    <w:bookmarkEnd w:id="308"/>
    <w:bookmarkStart w:name="z114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  Сохранение и рациональное использование животного и растительного мира;</w:t>
      </w:r>
    </w:p>
    <w:bookmarkEnd w:id="309"/>
    <w:bookmarkStart w:name="z114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  Системы очистки воды, газоочистки, почв и пылеулавливания;</w:t>
      </w:r>
    </w:p>
    <w:bookmarkEnd w:id="310"/>
    <w:bookmarkStart w:name="z114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1.9.  Переработка и утилизация промышленных и бытовых отходов; </w:t>
      </w:r>
    </w:p>
    <w:bookmarkEnd w:id="311"/>
    <w:bookmarkStart w:name="z114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1.10.  Системы снижения уровня выбросов парниковых газов и поглощения; </w:t>
      </w:r>
    </w:p>
    <w:bookmarkEnd w:id="312"/>
    <w:bookmarkStart w:name="z114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  Чрезвычайные ситуации природного и техногенного характера;</w:t>
      </w:r>
    </w:p>
    <w:bookmarkEnd w:id="313"/>
    <w:bookmarkStart w:name="z114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1.12.  Геоинформационные системы и мониторинг объектов окружающей среды; </w:t>
      </w:r>
    </w:p>
    <w:bookmarkEnd w:id="314"/>
    <w:bookmarkStart w:name="z114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1.13.  Геология и разработка месторождений полезных ископаемых; </w:t>
      </w:r>
    </w:p>
    <w:bookmarkEnd w:id="315"/>
    <w:bookmarkStart w:name="z115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  Глубокая переработка минеральных и органических ресурсов;</w:t>
      </w:r>
    </w:p>
    <w:bookmarkEnd w:id="316"/>
    <w:bookmarkStart w:name="z115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1.15.  Каталитические системы и технологии; </w:t>
      </w:r>
    </w:p>
    <w:bookmarkEnd w:id="317"/>
    <w:bookmarkStart w:name="z115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  Методы повышения нефтеотдачи пластов;</w:t>
      </w:r>
    </w:p>
    <w:bookmarkEnd w:id="318"/>
    <w:bookmarkStart w:name="z115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1.17.  Наука о Земле;</w:t>
      </w:r>
    </w:p>
    <w:bookmarkEnd w:id="319"/>
    <w:bookmarkStart w:name="z115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1.18.  Обеспечение эффективного экологического мониторинга и экологического контроля; </w:t>
      </w:r>
    </w:p>
    <w:bookmarkEnd w:id="320"/>
    <w:bookmarkStart w:name="z115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1.19.  Прикладные исследования в области химической науки;</w:t>
      </w:r>
    </w:p>
    <w:bookmarkEnd w:id="321"/>
    <w:bookmarkStart w:name="z115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1.20.  Проектирование и транспортировка нефте-газопроводов, газохранилищ; </w:t>
      </w:r>
    </w:p>
    <w:bookmarkEnd w:id="322"/>
    <w:bookmarkStart w:name="z115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1.21.  Разработка и эксплуатация нефтяных и газовых месторождений;</w:t>
      </w:r>
    </w:p>
    <w:bookmarkEnd w:id="323"/>
    <w:bookmarkStart w:name="z115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1.22.  Разработки в области каталитических систем и химических технологии;</w:t>
      </w:r>
    </w:p>
    <w:bookmarkEnd w:id="324"/>
    <w:bookmarkStart w:name="z115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1.23.  Химические технологии и полидисперсные композиты, и реагенты функционального назначения для добывающей, перерабатывающей, нефтехимической отраслей;</w:t>
      </w:r>
    </w:p>
    <w:bookmarkEnd w:id="325"/>
    <w:bookmarkStart w:name="z116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1.24.  Энерго- и ресурсосберегающие химические технологии и наноструктурированные материалы для развития низкоуглеродного производства;</w:t>
      </w:r>
    </w:p>
    <w:bookmarkEnd w:id="326"/>
    <w:bookmarkStart w:name="z116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1.25.  Фундаментальные и прикладные исследования в области экологии, окружающей среды и рационального природопользования;</w:t>
      </w:r>
    </w:p>
    <w:bookmarkEnd w:id="327"/>
    <w:bookmarkStart w:name="z11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1.26.  Междисциплинарные научные исследования и разработки в области экологии и технологии с целью разработки инновационных методов устойчивого использования природных ресурсов.</w:t>
      </w:r>
    </w:p>
    <w:bookmarkEnd w:id="328"/>
    <w:bookmarkStart w:name="z11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Энергия, передовые материалы и транспорт</w:t>
      </w:r>
    </w:p>
    <w:bookmarkEnd w:id="329"/>
    <w:bookmarkStart w:name="z11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 IT энергетика;</w:t>
      </w:r>
    </w:p>
    <w:bookmarkEnd w:id="330"/>
    <w:bookmarkStart w:name="z11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  Аддитивные технологии производства;</w:t>
      </w:r>
    </w:p>
    <w:bookmarkEnd w:id="331"/>
    <w:bookmarkStart w:name="z11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  Альтернативная энергетика;</w:t>
      </w:r>
    </w:p>
    <w:bookmarkEnd w:id="332"/>
    <w:bookmarkStart w:name="z116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  Архитектура и строительство;</w:t>
      </w:r>
    </w:p>
    <w:bookmarkEnd w:id="333"/>
    <w:bookmarkStart w:name="z11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  Водородная и альтернативная энергетика;</w:t>
      </w:r>
    </w:p>
    <w:bookmarkEnd w:id="334"/>
    <w:bookmarkStart w:name="z11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  Водородная энергетика и технологии;</w:t>
      </w:r>
    </w:p>
    <w:bookmarkEnd w:id="335"/>
    <w:bookmarkStart w:name="z11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2.7.  Горно-металлургическая и нефтегазовая промышленность;</w:t>
      </w:r>
    </w:p>
    <w:bookmarkEnd w:id="336"/>
    <w:bookmarkStart w:name="z11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2.8.  Зеленые технологии;</w:t>
      </w:r>
    </w:p>
    <w:bookmarkEnd w:id="337"/>
    <w:bookmarkStart w:name="z11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2.9.  Инженерия поверхности и технологии обработки материалов;</w:t>
      </w:r>
    </w:p>
    <w:bookmarkEnd w:id="338"/>
    <w:bookmarkStart w:name="z11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2.10.  Инновационные материалы и их технологии;</w:t>
      </w:r>
    </w:p>
    <w:bookmarkEnd w:id="339"/>
    <w:bookmarkStart w:name="z11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2.11.  Композитные и функциональные материалы;</w:t>
      </w:r>
    </w:p>
    <w:bookmarkEnd w:id="340"/>
    <w:bookmarkStart w:name="z11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2.12.  Лазерные, плазменные, радиационные технологии и оборудования;</w:t>
      </w:r>
    </w:p>
    <w:bookmarkEnd w:id="341"/>
    <w:bookmarkStart w:name="z11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2.13.  Машиностроение и транспорт;</w:t>
      </w:r>
    </w:p>
    <w:bookmarkEnd w:id="342"/>
    <w:bookmarkStart w:name="z11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2.14.  Металлы и сплавы со специальными свойствами;</w:t>
      </w:r>
    </w:p>
    <w:bookmarkEnd w:id="343"/>
    <w:bookmarkStart w:name="z11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2.15.  Новые материалы и нанотехнологии;</w:t>
      </w:r>
    </w:p>
    <w:bookmarkEnd w:id="344"/>
    <w:bookmarkStart w:name="z11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2.16.  Приборостроение, средства и системы автоматизации;</w:t>
      </w:r>
    </w:p>
    <w:bookmarkEnd w:id="345"/>
    <w:bookmarkStart w:name="z11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2.17.  Прогрессивные технологии обработки материалов;</w:t>
      </w:r>
    </w:p>
    <w:bookmarkEnd w:id="346"/>
    <w:bookmarkStart w:name="z11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2.18.  Промышленная безопасность;</w:t>
      </w:r>
    </w:p>
    <w:bookmarkEnd w:id="347"/>
    <w:bookmarkStart w:name="z11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2.19.  Робототехника и мехатроника;</w:t>
      </w:r>
    </w:p>
    <w:bookmarkEnd w:id="348"/>
    <w:bookmarkStart w:name="z11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2.20.  Тепло- и электроэнергетика;</w:t>
      </w:r>
    </w:p>
    <w:bookmarkEnd w:id="349"/>
    <w:bookmarkStart w:name="z11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2.21.  Технологии обработки полимерных и композитных материалов;</w:t>
      </w:r>
    </w:p>
    <w:bookmarkEnd w:id="350"/>
    <w:bookmarkStart w:name="z11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2.22.  Технологии получения и обработки конструкционных наноматериалов;</w:t>
      </w:r>
    </w:p>
    <w:bookmarkEnd w:id="351"/>
    <w:bookmarkStart w:name="z11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2.23.  Технологии получения конструкционных материалов с уникальными свойствами;</w:t>
      </w:r>
    </w:p>
    <w:bookmarkEnd w:id="352"/>
    <w:bookmarkStart w:name="z11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2.24.  Транспортная безопасность;</w:t>
      </w:r>
    </w:p>
    <w:bookmarkEnd w:id="353"/>
    <w:bookmarkStart w:name="z11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2.25.  Транспортные технологии;</w:t>
      </w:r>
    </w:p>
    <w:bookmarkEnd w:id="354"/>
    <w:bookmarkStart w:name="z11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2.26.  Энергетическая безопасность;</w:t>
      </w:r>
    </w:p>
    <w:bookmarkEnd w:id="355"/>
    <w:bookmarkStart w:name="z11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2.27.  Энерго- аккумулирующие системы и технологии;</w:t>
      </w:r>
    </w:p>
    <w:bookmarkEnd w:id="356"/>
    <w:bookmarkStart w:name="z11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2.28.  Энергосберегающие технологии;</w:t>
      </w:r>
    </w:p>
    <w:bookmarkEnd w:id="357"/>
    <w:bookmarkStart w:name="z11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2.29.  Ядерная энергетика;</w:t>
      </w:r>
    </w:p>
    <w:bookmarkEnd w:id="358"/>
    <w:bookmarkStart w:name="z11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2.30.  Атомная энергетика, ядерные технологии и использование атомной энергии;</w:t>
      </w:r>
    </w:p>
    <w:bookmarkEnd w:id="359"/>
    <w:bookmarkStart w:name="z11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2.31.  Вещества, материалы, композиции и изделия био-медицинского назначения;</w:t>
      </w:r>
    </w:p>
    <w:bookmarkEnd w:id="360"/>
    <w:bookmarkStart w:name="z11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2.32. Комплексная переработка углеводородного, минерального и растительного сырья;</w:t>
      </w:r>
    </w:p>
    <w:bookmarkEnd w:id="361"/>
    <w:bookmarkStart w:name="z11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2.33.  Нанодисперсные системы и нанотехнологии; </w:t>
      </w:r>
    </w:p>
    <w:bookmarkEnd w:id="362"/>
    <w:bookmarkStart w:name="z11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2.34.  Новые и функциональные материалы для ядерной энергетики и ядерного топлива;</w:t>
      </w:r>
    </w:p>
    <w:bookmarkEnd w:id="363"/>
    <w:bookmarkStart w:name="z11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2.35.  Перспективные технологии обработки материалов;</w:t>
      </w:r>
    </w:p>
    <w:bookmarkEnd w:id="364"/>
    <w:bookmarkStart w:name="z11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2.36.  Полимеры специального назначения и материалы на их основе;</w:t>
      </w:r>
    </w:p>
    <w:bookmarkEnd w:id="365"/>
    <w:bookmarkStart w:name="z12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2.37.  Обработка металлов и материалов;</w:t>
      </w:r>
    </w:p>
    <w:bookmarkEnd w:id="366"/>
    <w:bookmarkStart w:name="z12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2.38.  Цифровые энергосистемы: производство, распределение и потребление электрической энергии;</w:t>
      </w:r>
    </w:p>
    <w:bookmarkEnd w:id="367"/>
    <w:bookmarkStart w:name="z12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2.39.  Химические технологии и материалы;</w:t>
      </w:r>
    </w:p>
    <w:bookmarkEnd w:id="368"/>
    <w:bookmarkStart w:name="z12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2.40.  Электроника и электрооборудование;</w:t>
      </w:r>
    </w:p>
    <w:bookmarkEnd w:id="369"/>
    <w:bookmarkStart w:name="z12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2.41.  Фундаментальные и прикладные исследования в области энергии, передовых материалов и транспорта;</w:t>
      </w:r>
    </w:p>
    <w:bookmarkEnd w:id="370"/>
    <w:bookmarkStart w:name="z12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2.42.  Междисциплинарные научные исследования и разработки.</w:t>
      </w:r>
    </w:p>
    <w:bookmarkEnd w:id="371"/>
    <w:bookmarkStart w:name="z12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Передовое производство, цифровые и космические технологии</w:t>
      </w:r>
    </w:p>
    <w:bookmarkEnd w:id="372"/>
    <w:bookmarkStart w:name="z12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  Информационная безопасность;</w:t>
      </w:r>
    </w:p>
    <w:bookmarkEnd w:id="373"/>
    <w:bookmarkStart w:name="z12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  Оборонная промышленность;</w:t>
      </w:r>
    </w:p>
    <w:bookmarkEnd w:id="374"/>
    <w:bookmarkStart w:name="z12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  Электронная промышленность и робототехника;</w:t>
      </w:r>
    </w:p>
    <w:bookmarkEnd w:id="375"/>
    <w:bookmarkStart w:name="z12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  Аэрокосмическая промышленность;</w:t>
      </w:r>
    </w:p>
    <w:bookmarkEnd w:id="376"/>
    <w:bookmarkStart w:name="z12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  Дистанционное зондирование Земли и геоинформационные системы;</w:t>
      </w:r>
    </w:p>
    <w:bookmarkEnd w:id="377"/>
    <w:bookmarkStart w:name="z12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  Технологии освоения и исследования ближнего и дальнего космоса;</w:t>
      </w:r>
    </w:p>
    <w:bookmarkEnd w:id="378"/>
    <w:bookmarkStart w:name="z12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  Информационные и вычислительные технологии;</w:t>
      </w:r>
    </w:p>
    <w:bookmarkEnd w:id="379"/>
    <w:bookmarkStart w:name="z12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3.8.  Cхемотехника и системотехника;</w:t>
      </w:r>
    </w:p>
    <w:bookmarkEnd w:id="380"/>
    <w:bookmarkStart w:name="z12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3.9.  Искусственный интеллект;</w:t>
      </w:r>
    </w:p>
    <w:bookmarkEnd w:id="381"/>
    <w:bookmarkStart w:name="z12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3.10.  Телекоммуникационные технологии и интернет вещей;</w:t>
      </w:r>
    </w:p>
    <w:bookmarkEnd w:id="382"/>
    <w:bookmarkStart w:name="z121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3.11.  Большие данные;</w:t>
      </w:r>
    </w:p>
    <w:bookmarkEnd w:id="383"/>
    <w:bookmarkStart w:name="z12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3.12.  Геодезия и картография;</w:t>
      </w:r>
    </w:p>
    <w:bookmarkEnd w:id="384"/>
    <w:bookmarkStart w:name="z12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3.13.  Междисциплинарные научные исследования и разработки;</w:t>
      </w:r>
    </w:p>
    <w:bookmarkEnd w:id="385"/>
    <w:bookmarkStart w:name="z12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3.14.  Горно-металлургическая промышленность;</w:t>
      </w:r>
    </w:p>
    <w:bookmarkEnd w:id="386"/>
    <w:bookmarkStart w:name="z12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3.15.  Биоинформатика;</w:t>
      </w:r>
    </w:p>
    <w:bookmarkEnd w:id="387"/>
    <w:bookmarkStart w:name="z12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3.16.  Ядерные технологии в промышленности.</w:t>
      </w:r>
    </w:p>
    <w:bookmarkEnd w:id="388"/>
    <w:bookmarkStart w:name="z12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3.17.  Фундаментальные и прикладные исследования в области передового производства, цифровых и космических технологий;</w:t>
      </w:r>
    </w:p>
    <w:bookmarkEnd w:id="389"/>
    <w:bookmarkStart w:name="z12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3.18.  Междисциплинарные научные исследования в области передового производства, цифровых и космических технологий.</w:t>
      </w:r>
    </w:p>
    <w:bookmarkEnd w:id="390"/>
    <w:bookmarkStart w:name="z12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Интеллектуальный потенциал страны</w:t>
      </w:r>
    </w:p>
    <w:bookmarkEnd w:id="391"/>
    <w:bookmarkStart w:name="z12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Фундаментальные и прикладные исследования в области социальных наук:</w:t>
      </w:r>
    </w:p>
    <w:bookmarkEnd w:id="392"/>
    <w:bookmarkStart w:name="z12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4.1.1.1. Экономические исследования. Экономическая политика и безопасность;</w:t>
      </w:r>
    </w:p>
    <w:bookmarkEnd w:id="393"/>
    <w:bookmarkStart w:name="z12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4.1.1.2. Демография и миграция. Качество жизни и человеческого капитала. Организация и безопасность труда. Социально-экономическое неравенство, занятость и безработица, научная организация труда;</w:t>
      </w:r>
    </w:p>
    <w:bookmarkEnd w:id="394"/>
    <w:bookmarkStart w:name="z12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4.1.1.3. Развитие кадрового потенциала страны;</w:t>
      </w:r>
    </w:p>
    <w:bookmarkEnd w:id="395"/>
    <w:bookmarkStart w:name="z123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4.1.1.4. Социальные и политологические исследования. Геополитика и международные отношения;</w:t>
      </w:r>
    </w:p>
    <w:bookmarkEnd w:id="396"/>
    <w:bookmarkStart w:name="z123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4.1.1.5. Государственное управление. Правовая система, правовые реформы, международный правопорядок;</w:t>
      </w:r>
    </w:p>
    <w:bookmarkEnd w:id="397"/>
    <w:bookmarkStart w:name="z12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4.1.1.6. Исследования в области психологии: теория и практика;</w:t>
      </w:r>
    </w:p>
    <w:bookmarkEnd w:id="398"/>
    <w:bookmarkStart w:name="z12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4.1.1.7. Структурно-технологическая модернизация и устойчивое территориально-пространственное развитие государства, экономики и общества;</w:t>
      </w:r>
    </w:p>
    <w:bookmarkEnd w:id="399"/>
    <w:bookmarkStart w:name="z12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Фундаментальные и прикладные исследования в области гуманитарных наук:</w:t>
      </w:r>
    </w:p>
    <w:bookmarkEnd w:id="400"/>
    <w:bookmarkStart w:name="z12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4.2.2.1. Новое гуманитарное знание. Философские и религиоведческие исследования;</w:t>
      </w:r>
    </w:p>
    <w:bookmarkEnd w:id="401"/>
    <w:bookmarkStart w:name="z12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4.2.2.2. Актуальные проблемы древней, средневековой, новой и новейшей истории Казахстана;</w:t>
      </w:r>
    </w:p>
    <w:bookmarkEnd w:id="402"/>
    <w:bookmarkStart w:name="z12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4.2.2.3. Актуальные проблемы археологии и этнологии;</w:t>
      </w:r>
    </w:p>
    <w:bookmarkEnd w:id="403"/>
    <w:bookmarkStart w:name="z12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4.2.2.4. Духовные святыни Казахстана. Сакральная география Казахстана. Краеведение;</w:t>
      </w:r>
    </w:p>
    <w:bookmarkEnd w:id="404"/>
    <w:bookmarkStart w:name="z12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4.2.2.5. Лингвистика, литературоведение и фольклористика;</w:t>
      </w:r>
    </w:p>
    <w:bookmarkEnd w:id="405"/>
    <w:bookmarkStart w:name="z12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4.2.2.6. Журналистика и средства массовой информации; </w:t>
      </w:r>
    </w:p>
    <w:bookmarkEnd w:id="406"/>
    <w:bookmarkStart w:name="z12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4.2.2.7. Актуальные проблемы всеобщей истории и международных отношений;</w:t>
      </w:r>
    </w:p>
    <w:bookmarkEnd w:id="407"/>
    <w:bookmarkStart w:name="z12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4.2.2.8. Междисциплинарные исследования в области культуры и искусства. Креативные индустрии Казахстана;</w:t>
      </w:r>
    </w:p>
    <w:bookmarkEnd w:id="408"/>
    <w:bookmarkStart w:name="z12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4.2.2.9. Информационные и цифровые технологии в социогуманитарной сфере;</w:t>
      </w:r>
    </w:p>
    <w:bookmarkEnd w:id="409"/>
    <w:bookmarkStart w:name="z124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4.2.2.10. Духовная модернизация казахстанского общества;</w:t>
      </w:r>
    </w:p>
    <w:bookmarkEnd w:id="410"/>
    <w:bookmarkStart w:name="z124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4.2.2.11. Изучение гуманитарных аспектов и формирование идейной платформы устойчивого развития казахстанского общества;</w:t>
      </w:r>
    </w:p>
    <w:bookmarkEnd w:id="411"/>
    <w:bookmarkStart w:name="z12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4.2.2.12. Общенациональное единство, диалог традиций и религий;</w:t>
      </w:r>
    </w:p>
    <w:bookmarkEnd w:id="412"/>
    <w:bookmarkStart w:name="z12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4.2.2.13. Цифровизация в социогуманитарной сфере. Информационное общество. Цифровизация знаний. Цифровое пространство. Человек в информационном пространстве;</w:t>
      </w:r>
    </w:p>
    <w:bookmarkEnd w:id="413"/>
    <w:bookmarkStart w:name="z124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4.2.2.14. Исследование актуальных проблем современного языкознания: видеовербальная научная парадигма в лингвистике. Цифровизация государственного языка, реформа казахского языка на основе латинографического алфавита.</w:t>
      </w:r>
    </w:p>
    <w:bookmarkEnd w:id="414"/>
    <w:bookmarkStart w:name="z124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Междисциплинарные исследования и разработки в области социально-гуманитарных наук.</w:t>
      </w:r>
    </w:p>
    <w:bookmarkEnd w:id="415"/>
    <w:bookmarkStart w:name="z125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Фундаментальные и прикладные исследования в области образования и наук:</w:t>
      </w:r>
    </w:p>
    <w:bookmarkEnd w:id="416"/>
    <w:bookmarkStart w:name="z125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4.4.4.1. Актуальные проблемы высшего и послевузовского образования;</w:t>
      </w:r>
    </w:p>
    <w:bookmarkEnd w:id="417"/>
    <w:bookmarkStart w:name="z125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4.4.4.2. Инновационные технологии в сфере глобализации образования;</w:t>
      </w:r>
    </w:p>
    <w:bookmarkEnd w:id="418"/>
    <w:bookmarkStart w:name="z125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4.4.4.3. Исследования в области дошкольного и начального образования;</w:t>
      </w:r>
    </w:p>
    <w:bookmarkEnd w:id="419"/>
    <w:bookmarkStart w:name="z125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4.4.4.4. Раннее развитие детей;</w:t>
      </w:r>
    </w:p>
    <w:bookmarkEnd w:id="420"/>
    <w:bookmarkStart w:name="z125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4.4.4.5. Актуальные проблемы среднего и профессионально-технического образования;</w:t>
      </w:r>
    </w:p>
    <w:bookmarkEnd w:id="421"/>
    <w:bookmarkStart w:name="z125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4.4.4.6. Актуальные вопросы цифровизации образования;</w:t>
      </w:r>
    </w:p>
    <w:bookmarkEnd w:id="422"/>
    <w:bookmarkStart w:name="z125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4.4.4.7. Исследование в области физической культуры и спорта;</w:t>
      </w:r>
    </w:p>
    <w:bookmarkEnd w:id="423"/>
    <w:bookmarkStart w:name="z12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4.4.4.8. Актуальные проблемы в области специального и инклюзивного образования;</w:t>
      </w:r>
    </w:p>
    <w:bookmarkEnd w:id="424"/>
    <w:bookmarkStart w:name="z125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4.4.4.9. Проблемы непрерывного образования;</w:t>
      </w:r>
    </w:p>
    <w:bookmarkEnd w:id="425"/>
    <w:bookmarkStart w:name="z126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4.4.4.10. Актуальные проблемы развитие в области науки.</w:t>
      </w:r>
    </w:p>
    <w:bookmarkEnd w:id="426"/>
    <w:bookmarkStart w:name="z126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Фундаментальные и прикладные исследования в области математики, механики, астрономии, физики, химии, биологии, информатики и географии.</w:t>
      </w:r>
    </w:p>
    <w:bookmarkEnd w:id="427"/>
    <w:bookmarkStart w:name="z126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Наука о жизни и здоровье</w:t>
      </w:r>
    </w:p>
    <w:bookmarkEnd w:id="428"/>
    <w:bookmarkStart w:name="z126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Исследования в области эпидемиологии и охраны здоровья населения;</w:t>
      </w:r>
    </w:p>
    <w:bookmarkEnd w:id="429"/>
    <w:bookmarkStart w:name="z126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Биотехнологии и биоинформатика в области наук о жизни и здравоохранения;</w:t>
      </w:r>
    </w:p>
    <w:bookmarkEnd w:id="430"/>
    <w:bookmarkStart w:name="z126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Генная инженерия и клеточные технологии;</w:t>
      </w:r>
    </w:p>
    <w:bookmarkEnd w:id="431"/>
    <w:bookmarkStart w:name="z126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Фундаментальные и прикладные исследования в области медицины и геронтологии;</w:t>
      </w:r>
    </w:p>
    <w:bookmarkEnd w:id="432"/>
    <w:bookmarkStart w:name="z126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5.5. Передовые исследования в области медицины и общественного здравоохранения;</w:t>
      </w:r>
    </w:p>
    <w:bookmarkEnd w:id="433"/>
    <w:bookmarkStart w:name="z126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5.6. Фармация, биологически активные вещества, биологические и медицинские препараты;</w:t>
      </w:r>
    </w:p>
    <w:bookmarkEnd w:id="434"/>
    <w:bookmarkStart w:name="z126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5.7. Молекулярно-генетические и мультиомные исследования в области медицины и биологии;</w:t>
      </w:r>
    </w:p>
    <w:bookmarkEnd w:id="435"/>
    <w:bookmarkStart w:name="z127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5.8. Нейронаука;</w:t>
      </w:r>
    </w:p>
    <w:bookmarkEnd w:id="436"/>
    <w:bookmarkStart w:name="z127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5.9. Фундаментальные и прикладные исследования в области биологического разнообразия;</w:t>
      </w:r>
    </w:p>
    <w:bookmarkEnd w:id="437"/>
    <w:bookmarkStart w:name="z127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5.10. Междисциплинарные научные исследования и разработки.</w:t>
      </w:r>
    </w:p>
    <w:bookmarkEnd w:id="438"/>
    <w:bookmarkStart w:name="z127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Устойчивое развитие агропромышленного комплекса</w:t>
      </w:r>
    </w:p>
    <w:bookmarkEnd w:id="439"/>
    <w:bookmarkStart w:name="z127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  Ветеринария;</w:t>
      </w:r>
    </w:p>
    <w:bookmarkEnd w:id="440"/>
    <w:bookmarkStart w:name="z127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  Фитосанитария;</w:t>
      </w:r>
    </w:p>
    <w:bookmarkEnd w:id="441"/>
    <w:bookmarkStart w:name="z127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  Биотехнология и генная инженерия в агропромышленном комплексе;</w:t>
      </w:r>
    </w:p>
    <w:bookmarkEnd w:id="442"/>
    <w:bookmarkStart w:name="z127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  Биоинформатика и цифровизация в системе агропромышленного комплекса;</w:t>
      </w:r>
    </w:p>
    <w:bookmarkEnd w:id="443"/>
    <w:bookmarkStart w:name="z127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  Интенсивное животноводство;</w:t>
      </w:r>
    </w:p>
    <w:bookmarkEnd w:id="444"/>
    <w:bookmarkStart w:name="z127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  Интенсивное земледелие и растениеводство;</w:t>
      </w:r>
    </w:p>
    <w:bookmarkEnd w:id="445"/>
    <w:bookmarkStart w:name="z128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  Переработка и хранение сельскохозяйственной продукции и сырья;</w:t>
      </w:r>
    </w:p>
    <w:bookmarkEnd w:id="446"/>
    <w:bookmarkStart w:name="z128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  Техническое обеспечение и модернизация агропромышленного комплекса;</w:t>
      </w:r>
    </w:p>
    <w:bookmarkEnd w:id="447"/>
    <w:bookmarkStart w:name="z128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  Устойчивое развитие сельских территорий и экономика агропромышленного комплекса;</w:t>
      </w:r>
    </w:p>
    <w:bookmarkEnd w:id="448"/>
    <w:bookmarkStart w:name="z128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  Органическое сельское хозяйство;</w:t>
      </w:r>
    </w:p>
    <w:bookmarkEnd w:id="449"/>
    <w:bookmarkStart w:name="z128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 Продовольственная и пищевая безопасность;</w:t>
      </w:r>
    </w:p>
    <w:bookmarkEnd w:id="450"/>
    <w:bookmarkStart w:name="z128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 Фундаментальные и прикладные исследования в области устойчивого развития агропромышленного комплекса;</w:t>
      </w:r>
    </w:p>
    <w:bookmarkEnd w:id="451"/>
    <w:bookmarkStart w:name="z128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 Междисциплинарные научные исследования и разработки.</w:t>
      </w:r>
    </w:p>
    <w:bookmarkEnd w:id="4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