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b266" w14:textId="643b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сроков приема документов и проведения конкурса на международную стипендию "Болашак" в 2026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30 марта 2026 года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отбора претендентов для присуждения международной стипендии "Болашак", утвержденных постановлением Правительства Республики Казахстан от 11 июня 2008 года № 573 и </w:t>
      </w:r>
      <w:r>
        <w:rPr>
          <w:rFonts w:ascii="Times New Roman"/>
          <w:b w:val="false"/>
          <w:i w:val="false"/>
          <w:color w:val="000000"/>
          <w:sz w:val="28"/>
        </w:rPr>
        <w:t>подпунктом 73-11)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сроки приема документов и проведения конкурса на международную стипендию "Болашак" в 2026 году: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документов: с 16 марта по 16 октября 2026 года;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конкурса: с 13 апреля по 31 декабря 2026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науки и высшего образования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16 марта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