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eb0f" w14:textId="25de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науки и высшего образования Республики Казахстан от 19 апреля 2024 года № 176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марта 2026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19 апреля 2024 года № 176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 34272)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2024-2026 годы,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ведущих зарубежные высшие учебные заведения для академического обучения по всем специальностям: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Лестера (University of Leicester)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https://​le.​ac.​uk/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155, 185, 206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Эдит Коуэн (Edith Cowan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https://​www.​ecu.​edu.​au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Мердока (Murdoch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https://​www.​murdoch.​edu.​au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RMIT (RMIT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https://​www.​rmit.​edu.​au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менеджмента Blue Mountains IRN (BMIHMS) (Blue Mountains IRN Hotel Management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https://​www.​blu​emou​ntai​ns.​edu.​au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католический университет (Australian Catholic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https://​www.​acu.​edu.​au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Гриффита (Griffith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https://​www.​gri​ffit​h.​edu.​au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 Троб (La Trobe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https://​www.​latrobe.​edu.​au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Моцартеум Зальцбурга (University Mozarteum Salzburg)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https://​www.​moz.​ac.​at/​en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ветеринарной медицины (University of Veterinary Medicine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https://​www.​vet​medu​ni.​ac.​at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природных ресурсов и наук о жизни (Universität für Bodenkultur Wien)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https://​www.​boku.​ac.​at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Центрально-Европейский университет (Central European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https://​www.​ceu.​edu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музыки и исполнительских искусств (Universität für Musik und darstellende Kunst Wien)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https://​www.​mdw.​ac.​at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Туринский политехнический университет (Politecnico di Torino)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https://​www.​polito.​it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Пизы (Scuola Normale Superiore di Pisa)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https://​www.​sns.​it/​it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коммерции имени Луиджи Боккони (Bocconi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https://​www.​uni​bocc​oni.​eu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Ка’ Фоскари в Венеции (Ca' Foscari University of Venice)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https://​www.​unive.​it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Святого Сердца (Università Cattolica del Sacro Cuore)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https://​www.​unicatt.​it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Рима "Тор Вергата" (University of Rome “Tor Vergata”)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https://​www.​uni​roma​2.​it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университетский институт (European University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https://​www.​eui.​eu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Луисс Гвидо Карли (Luiss Guido Carli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https://​www.​luiss.​it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Венецианский университет архитектуры IUAV (Università IUAV di Venezia)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https://​www.​iuav.​it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университет (University of Milan)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https://​www.​unimi.​it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Пизанский университет (University of Pisa)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https://​www.​unipi.​it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искусства и дизайна Эмили Карр (Emily Carr University of Art and Design)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https://​www.​ecuad.​ca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Куинс в Кингстоне (Queen's University at Kingston)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https://​www.​queensu.​ca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Гуэлфа (University of Guelph)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https://​www.​uog​uelp​h.​ca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образования Гонконга (The Education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https://​www.​eduhk.​hk/​en/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Гонконгская академия исполнительских искусств (Hong Kong Academy of Performing Arts)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https://​www.​hkapa.​edu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https://​en.​cau.​edu.​cn/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сельскохозяйственный университет (Nanjing Agricultural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https://​english.​njau.​edu.​cn/​mainm.​htm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горного дела и технологий (China University of Mining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https://​global.​cumt.​edu.​cn/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академия изящных искусств Китая (China Central Academy of Fine Arts)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https://​www.​cafa.​edu.​cn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сельскохозяйственный университет (Huazhong Agricultural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https://​www.​hzau.​edu.​cn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сельского и лесного хозяйства (Northwest Agriculture and Forestry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https://​www.​nwafu.​edu.​cn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сельскохозяйственный университет (South China Agricultural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https://​www.​scau.​edu.​cn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 университет (Southeast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https://​www.​seu.​edu.​cn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Шанхайская консерватория музыки (Shanghai Conservatory of Music, SHCM)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https://​www.​shc​musi​c.​edu.​cn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туризма Макао (Macao University of Tourism, UTM)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https://​www.​utm.​edu.​mo/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иностранных языков (Beijing Foreign Studies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https://​www.​bfsu.​edu.​cn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геонаук (China University of Geosciences)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https://​www.​cug.​edu.​cn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народный университет (Renmin University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https://​www.​ruc.​edu.​cn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https://​www.​ucas.​ac.​cn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технологический университет (Auckland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https://​www.​aut.​ac.​nz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Мэсси (Massey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https://​www.​massey.​ac.​nz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датская академия музыки (The Royal Danish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https://​www.​dkdm.​dk/​en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Ольборгский университет (Aalborg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https://​www.​aau.​dk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Копенгагенская школа бизнеса (Copenhagen Business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https://​www.​cbs.​dk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Корка (University College Cork)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https://​www.​ucc.​ie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университет Комильяс (Universidad Pontificia Comillas)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https://​www.​com​illa​s.​edu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Университетская школа гостиничного дела и туризма Сан-Поль-де-Мар (Escuela Universitaria de Hostelería y Turismo de Sant Pol de Mar)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https://​www.​santpol.​edu.​es/​en/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Каталонии (Universitat Internacional de Catalunya, UIC)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https://​www.​uic.​es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Мадридский политехнический университет (Universidad Politécnica de Madrid, UPM)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https://​www.​upm.​es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Каталонский политехнический университет · BarcelonaTech (Universitat Politècnica de Catalunya, UPC)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IE (IE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Рамон Льюль (Universitat Ramon Llull)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https://​www.​url.​edu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центр стоматологии Амстердама (Academic Centre for Dentistry Amsterdam, ACTA)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https://​acta.​nl/​en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Бреды (Breda University of Applied 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https://​www.​buas.​nl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дизайна Эйндховена (Design Academy Eindhoven)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https://​www.​des​igna​cade​my.​nl/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Гаагская школа гостиничного бизнеса (Hotelschool The Hague)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https://​www.​hot​elsc​hool.​nl/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Норвежская академия музыки (Norwegian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https://​nmh.​no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о жизни (Norwegian University of Life Sciences, UMB)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https://​www.​nmbu.​no/​en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науки и технологий (Norwegian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https://​www.​ntnu.​edu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Мальме (Malmo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https://​mau.​se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искусств, ремесел и дизайна Констфак (Konstfack University College of Arts, Crafts and Design)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https://​www.​kon​stfa​ck.​se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https://​www.​slu.​se/​en/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музыкальный колледж в Стокгольме (Royal College of Music in Stockholm)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https://​www.​uniarts.​se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Лулео (Luleå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https://​www.​ltu.​se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автономный университет Мексики (Universidad Nacional Autónoma de México, UNAM)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https://​www.​unam.​mx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Монтеррея (Tecnológico de Monterrey)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https://​tec.​mx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науки и технологий Халифа (Khalifa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https://​www.​ku.​ac.​ae/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академия имени Ференца Листа (The Liszt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https://​uni.​lis​ztac​adem​y.​hu/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Стамбульский технический университет (Istanbul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https://​www.​itu.​edu.​tr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Ближневосточный технический университет (Middle East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https://​www.​metu.​edu.​tr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школа горного дела (Индийский институт технологий ISM, Дханбад) (Indian School of Mines (ISM) University, Dhanbad)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https://​www.​iitism.​ac.​in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и технических наук Савита (Saveetha Institute of Medical and Technical Sciences)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https://​www.​sav​eeth​a.​com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Ахмадабада (Indian Institute of Management – Ahmedabad)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https://​www.​iima.​ac.​in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Бангалора (Indian Institute of Management – Bangalore)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https://​www.​iimb.​ac.​in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Джавахарлала Неру (Jawaharlal Nehru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https://​www.​jnu.​ac.​in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технологический институт Бомбей (Indian Institute of Technology Bombay)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https://​www.​iitb.​ac.​in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технологический институт Дели (Indian Institute of Technology Delhi)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https://​home.​iitd.​ac.​in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технологический институт Харагпур (Indian Institute of Technology Kharagpur)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https://​www.​iitkgp.​ac.​in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технологический институт Мадрас (Indian Institute of Technology Madras)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https://​www.​iitm.​ac.​in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Хоник (Hongik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https://​www.​hongik.​ac.​kr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Седжон (Sejong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https://​www.​sejong.​ac.​kr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Енсан (Youngsan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https://​www.​ysu.​ac.​kr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иностранных языков Хангук (Hankuk University of Foreign Studies)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https://​www.​hufs.​ac.​kr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национальный университет искусств (Korea National University of Arts)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https://​www.​karts.​ac.​kr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университет естественных наук — SGGW (Warsaw University of Life Sciences – SGGW)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https://​www.​sggw.​edu.​pl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горный университет (Saint Petersburg Mining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https://​en.​spmi.​ru/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академия музыки имени Гнесиных (Gnesin Russian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https://​eng.​gnesin-academy.ru/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Санкт-Петербургская государственная консерватория имени Н. А. Римского-Корсакова (Rimsky-Korsakov St. Petersburg State Conservatory)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https://​www.​con​serv​ator​y.​ru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государственная консерватория имени П. И. Чайковского (Moscow P. I. Tchaikovsky Conservatory)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https://​www.​mos​cons​v.​ru/​en/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Томский политехнический университет (National Research Tomsk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https://​www.​tpu.​ru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(Приволжский) федеральный университет (Kazan (Volga region) Federal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https://​kpfu.​ru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университет дружбы народов (RUDN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https://​www.​rudn.​ru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искусств Курто (The Courtauld Institute of 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https://​cou​rtau​ld.​ac.​uk/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ассоциация — Школа архитектуры (Architectural Association School of Architecture)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https://​www.​aas​choo​l.​ac.​uk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Борнмутский университет (Bournemouth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https://​www.​bou​rnem​outh.​ac.​uk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Крэнфилдский университет (Cranfield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https://​www.​cra​nfie​ld.​ac.​uk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сценической речи и драмы (Central School of Speech &amp; Drama)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https://​www.​cssd.​ac.​uk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Дерби (University of Derby)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https://​www.​derby.​ac.​uk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https://​www.​dundee.​ac.​uk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Голдсмитс, Лондонский университет (Goldsmiths,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https://​www.​gold.​ac.​uk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Глазго (Glasgow School of Art, GSA)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https://​www.​gsa.​ac.​uk/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Гилдхоллская школа музыки и драмы (Guildhall School of Music and Drama)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https://​www.​gsmd.​ac.​uk/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Хаддерсфилда (University of Huddersfield)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https://​www.​hud.​ac.​uk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 (Heriot-Watt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https://​www.​hw.​ac.​uk/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имени Джона Мурса (Liverpool John Moores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https://​www.​ljmu.​ac.​uk/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 (London Business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https://​www.​london.​edu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Манчестерская школа архитектуры (Manchester School of Architecture)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https://​www.​msa.​ac.​uk/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искусств (Royal College of 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https://​www.​rca.​ac.​uk/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музыкальный колледж (Royal College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https://​www.​rcm.​ac.​uk/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консерватория Шотландии (Royal Conservatoire of Scotland)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https://​www.​rcs.​ac.​uk/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северный колледж музыки (RNCM)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https://​www.​rncm.​ac.​uk/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https://​www.​strath.​ac.​uk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Суррея (University of Surrey)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https://​www.​surrey.​ac.​uk/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Консерватория музыки и танца Тринити-Лабан (Trinity Laban Conservatoire of Music and Dance)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https://​www.​tri​nity​laba​n.​ac.​uk/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востоковедения и африканистики Лондонского университета (SOAS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https://​www.​soas.​ac.​uk/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Лондона (City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https://​www.​city.​ac.​uk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https://​www.​lboro.​ac.​uk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Оксфорд Брукс (Oxford Brookes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https://​www.​brookes.​ac.​uk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Ройял Холлоуэй (Royal Holloway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https://​www.​roy​alho​llow​ay.​ac.​uk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Суонси (Swansea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https://​www.​swansea.​ac.​uk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институт искусств (California Institute of the Arts)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https://​calarts.​edu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университет в Маноа (University of Hawaiʻi at Mānoa)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https://​manoa.​hawaii.​edu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Орегон (Oregon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https://​ore​gons​tate.​edu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Каролины (University of South Carolina)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https://​sc.​edu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визуальных искусств (School of Visual Arts, SVA)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https://​sva.​edu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дизайна ArtCenter (Art Center College of Design)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https://​www.​art​cent​er.​edu/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 Буффало, SUNY (University at Buffalo, SUNY)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https://​www.​buffalo.​edu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музыки Кертиса (Curtis Institute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https://​www.​curtis.​edu/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Флориды (Florida International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https://​www.​fiu.​edu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https://​www.​iastate.​edu/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Джульярдская школа (Juilliard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https://​www.​jui​llia​rd.​edu/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Канзас (Kansas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https://​www.​k-​state.​edu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Колорадская горная школа (Colorado School of Mines)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https://​www.​mines.​edu/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https://​www.​ncsu.​edu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The New School (The New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https://​www.​new​scho​ol.​edu/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Парсонс при The New School (Parsons School of Design at The New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https://​www.​new​scho​ol.​edu/​parsons/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горного дела и технологий Нью-Мексико (New Mexico Institute of Mining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https://​www.​nmt.​edu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Пратта (Pratt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https://​www.​pratt.​edu/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Род-Айленда (Rhode Island School of Design, RISD)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https://​www.​risd.​edu/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Института искусств Чикаго (School of the Art Institute of Chicago, SAIC)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https://​www.​saic.​edu/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искусства и дизайна Саванны (Savannah College of Art and Design)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https://​www.​scad.​edu/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технологический университет (Texas Tech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https://​www.​ttu.​edu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Центральной Флориды (University of Central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https://​www.​ucf.​edu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(The University of Georgia)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https://​www.​uga.​edu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Невады в Лас-Вегасе (University of Nevada, Las Vegas)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https://​www.​unlv.​edu/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Невады в Рино (University of Nevada, Reno)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https://​www.​unr.​edu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Теннесси в Ноксвилле (The University of Tennessee, Knoxville)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https://​www.​utk.​edu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Вирджинский политехнический институт и государственный университет (Virginia Polytechnic Institute and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https://​www.​vt.​edu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Небраски — Линкольн (University of Nebraska–Lincoln)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https://​www.​unl.​edu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Колорадо (Colorado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https://​www.​col​osta​te.​edu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Сиракузский университет (Syracuse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https://​www.​syr​acus​e.​edu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Хьюстонский университет (University of Houston)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https://​www.​uh.​edu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Миссури, Колумбия (University of Missouri,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https://​www.​mis​sour​i.​edu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штата Сан-Паулу (UNESP)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https://​www.​unesp.​br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Кампинаса (Universidade Estadual de Campinas – Unicamp)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https://​www.​unicamp.​br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Рио-де-Жанейро (Universidade Federal do Rio de Janeiro)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https://​ufrj.​br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музыки имени Ханса Айслера в Берлине (Hochschule für Musik Hanns Eisler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https://​www.​hfm-​berlin.​de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(Ruhr-Universität Bochum)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https://​www.​ruhr-​uni-​bochum.​de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Хоэнхайма (University of Hohenheim)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https://​www.​uni-​hoh​enhe​im.​de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Христиана Альбрехта в Киле (Christian-Albrechts-University zu Kiel)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https://​www.​uni-​kiel.​de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Фрайбергская горная академия – Технический университет (Technische Universität Bergakademie Freiberg)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https://​tu-​fre​iber​g.​de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 Берлина (Universität der Künste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https://​www.​udk-​berlin.​de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музыки и театра имени Феликса Мендельсона-Бартольди в Лейпциге (Hochschule für Musik und Theater Felix Mendelssohn Bartholdy Leipzig)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https://​www.​hmt-​leipzig.​de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UCSI (UCSI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https://​www.​ucs​iuni​vers​ity.​edu.​my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управления и науки (Management and Science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https://​www.​msu.​edu.​my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Тейлорс (Taylor's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https://​uni​vers​ity.​taylors.​edu.​my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Малайский университет (Universiti Malaya)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https://​www.​um.​edu.​my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Путра Малайзии (Universiti Putra Malaysia)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https://​www.​upm.​edu.​my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Малайзии (Universiti Teknologi Malaysia)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https://​www.​utm.​my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Петронас (Universiti Teknologi PETRONAS)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https://​www.​utp.​edu.​my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Ювяскюля (University of Jyväskylä)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https://​www.​jyu.​fi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Тампере (Tampere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https://​www.​tuni.​fi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Сибелиуса Университета искусств Хельсинки (Sibelius Academy, University of the Arts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https://​www.​uniarts.​fi/​en/​units/​sib​eliu​s-​academy/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Турку (University of Turku)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https://​www.​utu.​fi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Лионская национальная высшая консерватория музыки и танца (Conservatoire national supérieur de musique et de danse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https://​www.​cnsmd-​lyon.​fr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национальная высшая консерватория музыки и танца (CNSMDP)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https://​www.​con​serv​atoi​rede​pari​s.​fr/​en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высшая школа декоративных искусств (ENSAD) (École Nationale Supérieure des Arts Décoratifs)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https://​www.​ensad.​fr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коммерческая школа Парижа (HEC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https://​www.​hec.​edu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INSEAD (INSEAD, France)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https://​www.​insead.​edu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аграрных наук Франции "L'Institut Agro" (L'Institut Agro)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https://​www.​ins​titu​t-​agro.​fr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 — Сорбонна (Université Paris 1 Panthéon-Sorbonne)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https://​www.​pan​theo​nsor​bonn​e.​fr/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Vatel (Hotel School Vatel)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https://​www.​vatel.​com/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ветеринарная школа Альфора (École Nationale Vétérinaire d’Alfort)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https://​www.​vet-​alfort.​fr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социальных наук (Ecole des Hautes Etudes en Sciences Sociales – EHESS)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https://​www.​ehess.​fr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школа бизнеса ESCP (ESCP Europe)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https://​www.​escp.​eu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ESSEC (ESSEC Business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https://​www.​essec.​edu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гостиничного менеджмента IMI Люцерн (IMI-Luzern – IRN Hotel Management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https://​imi-​luzern.​com/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 Roches — глобальная школа гостиничного образования (Les Roches Global Hospitality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https://​les​roch​es.​edu/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 Сезара Ритца (Cesar Ritz Colleges)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https://​www.​ces​arri​tzco​lleg​es.​edu/​en/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кулинарных искусств Швейцарии (Culinary Arts Academy Switzerland)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https://​www.​cul​inar​yart​sswi​tzer​land.​com/​en/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EHL (EHL Hospitality Business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https://​www.​ehl.​edu/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высшего образования Glion (Glion Institute of Higher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https://​www.​glion.​edu/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гостиничного менеджмента Монтре – HIM (Hotel Institute Montreux – HIM)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https://​www.​him-​bus​ines​s-​school.​com/​en/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Швейцарский институт управления гостиничным и туристическим бизнесом (Hotel and Tourism Management Institute, Switzerland)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https://​www.​htmi.​ch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школа гостиничного менеджмента SHMS (SHMS – Swiss Hotel Management School)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https://​www.​shms.​com/​en/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ветеринарной медицины Vetsuisse (Bern &amp;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https://​www.​vet​suis​se.​unibe.​ch/​index_​eng.​html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 искусств (Zurich University of the Arts, ZHdK)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https://​www.​zhdk.​ch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Женевская школа гостиничного менеджмента (Ecole Hôtelière de Genève)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https://​www.​ehg.​ch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 гостиничного менеджмента BHMS (Business and Hotel Management School – BHMS)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https://​www.​bhms.​ch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Санкт-Галлена (University of St. Gallen)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https://​www.​unisg.​ch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Претории (University of Pretoria)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https://​www.​up.​ac.​za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Витватерсранда (University of the Witwatersrand)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https://​www.​wits.​ac.​za/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католический университет Чили (Pontificia Universidad Católica de Chile)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https://​www.​uc.​cl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Чили (Universidad de Chile)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https://​www.​uchile.​cl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Кюсю (Kyushu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https://​www.​kyushu-​u.​ac.​jp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Рицумэйкан (Ritsumeikan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https://​www.​rit​sume​i.​ac.​jp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медицинский и стоматологический университет (TMDU)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https://​www.​tmd.​ac.​jp/​english/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Цукуба (University of Tsukuba)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https://​www.​tsukuba.​ac.​jp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сельского хозяйства и технологий (Tokyo University of Agriculture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https://​www.​tuat.​ac.​jp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Васэда (Waseda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https://​www.​waseda.​jp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 марта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