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79607" w14:textId="1e796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предоставление специальных социальных услуг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Улытауского района области Ұлытау от 19 января 2026 года № 05/03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 (зарегистрировано в реестре государственной регистрации нормативных правовых актов № 32987) акимат Улытауского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предоставление специальных социальных услуг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Улытауского района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иных мер, вытекающих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Улытауского района.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А.Мырзабеков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января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05/03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предоставление специальных социальных услуг на 2026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получателя услуг в месяц (в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получателя услуг в день (в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Улытауского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специальных социальных услуг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