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537a" w14:textId="dd75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XLII сессии Улытауского районного маслихата от 31 декабря 2025 года № 255 "О бюджетах поселков, сельских округов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области Ұлытау от 26 мая 2026 года № 283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Улытауского районного маслихата "О бюджетах поселков, сельских округов на 2026-2028 годы" от 31 декабря 2025 года №255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Жезды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267 821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19 053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248 768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295 155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-27 334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27 334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27 334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Улытауского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752 775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59 156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693 619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803 043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-50 268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50 268 тысяч тенге: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50 268 тысяч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Актас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130 908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2 481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128 427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131 532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-624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624 тысяч тенге: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624 тысяч тенге.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поселка Карсакпай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353 281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20 071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333 210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354 004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-723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723 тысяч тенге: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723 тысяч тенге.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Каракенгирского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101 528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16 595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84 933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108 021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-6 493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6 493 тысяч тенге: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6 493 тысяч тенге.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Аманкельдинского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161 293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9 228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152 065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169 478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-8 185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8 185 тысяч тенге: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8 185 тысяч тенге.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Шенберского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80 407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3 639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76 768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89 805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9 398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9 398 тысяч тенге: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9 398 тысяч тенге.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Егиндинского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91 415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2 521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88 894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94 887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-3 472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3 472 тысяч тенге: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3 472 тысяч тенге.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Алгабасского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83 328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6 838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76 490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91 570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-8 242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8 242 тысяч тенге: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8 242 тысяч тенге.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Мибулакского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88 743 тысяч тенге,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48 067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40 676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131 121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-42 378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42 378 тысяч тенге: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42 378 тысяч тенге.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Сарысуского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329 098 тысяч тенге,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24 531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304 567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350 829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-21 731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21 731 тысяч тенге: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21 731 тысяч тенге.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Жанкельдинского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198 547 тысяч тенге, в том числе: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7 227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191 320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206 633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-8 086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8 086 тысяч тенге: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8 086 тысяч тенге.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Терсакканского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89 471 тысяч тенге, в том числе: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6 523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82 948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97 378 тысяч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-7 907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7 907 тысяч тенге: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7 907 тысяч тенге.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Борсенгирского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898 972 тысяч тенге, в том числе: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27 906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862 947 тысяч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911 190 тысяч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-12 218 тысяч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12 218 тысяч тенге: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12 218 тысяч тенге.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Коскольского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91 406 тысяч тенге, в том числе: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8 093 тысяч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83 313 тысяч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97 803 тысяч тенге;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-6 397 тысяч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6 397 тысяч тенге: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6 397 тысяч тенге.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Улытауского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Құрмансейітов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XLVІ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№283 от 26 мая 2026г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2025г</w:t>
            </w:r>
          </w:p>
        </w:tc>
      </w:tr>
    </w:tbl>
    <w:bookmarkStart w:name="z296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Жезды на 2026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XLVІ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№283 от 26 мая 2026г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2024г</w:t>
            </w:r>
          </w:p>
        </w:tc>
      </w:tr>
    </w:tbl>
    <w:bookmarkStart w:name="z299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сельского округа на 2026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XLVІ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№283 от 26 мая 2026г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30 декабря 2025г</w:t>
            </w:r>
          </w:p>
        </w:tc>
      </w:tr>
    </w:tbl>
    <w:bookmarkStart w:name="z302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2026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XLVІ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№283 от 26 мя 2026г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30 декабря 2025г</w:t>
            </w:r>
          </w:p>
        </w:tc>
      </w:tr>
    </w:tbl>
    <w:bookmarkStart w:name="z305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Карсакпай на 2026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XLVІ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№283 от 26 мая 2026г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2025г</w:t>
            </w:r>
          </w:p>
        </w:tc>
      </w:tr>
    </w:tbl>
    <w:bookmarkStart w:name="z308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Каракенгирского сельского округа на 2026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XLVІ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2026г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2025г</w:t>
            </w:r>
          </w:p>
        </w:tc>
      </w:tr>
    </w:tbl>
    <w:bookmarkStart w:name="z311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Аманкельдинского сельского округа на 2026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XLVІ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№283 от 26 мая 2026г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30 декабря 2025г</w:t>
            </w:r>
          </w:p>
        </w:tc>
      </w:tr>
    </w:tbl>
    <w:bookmarkStart w:name="z314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Шенберского сельского округа на 2026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XLVІ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№283 от 26 мая 2026г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30 декабря 2025г</w:t>
            </w:r>
          </w:p>
        </w:tc>
      </w:tr>
    </w:tbl>
    <w:bookmarkStart w:name="z317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Егиндинского сельского округа на 2026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XLVІ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№283 от 26 мая 2026г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30 декабря 2025г</w:t>
            </w:r>
          </w:p>
        </w:tc>
      </w:tr>
    </w:tbl>
    <w:bookmarkStart w:name="z320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2026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XLVІ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№283 от 26 мая 2026г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30 декабря 2025г</w:t>
            </w:r>
          </w:p>
        </w:tc>
      </w:tr>
    </w:tbl>
    <w:bookmarkStart w:name="z323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Мибулакского сельского округа на 2026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XLVІ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№283 от 26 мая 2026г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30 декабря 2025г</w:t>
            </w:r>
          </w:p>
        </w:tc>
      </w:tr>
    </w:tbl>
    <w:bookmarkStart w:name="z326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Сарысуского сельского округа на 2026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XLVІ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№283 от 26 мая 2026г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30 декабря 2025г</w:t>
            </w:r>
          </w:p>
        </w:tc>
      </w:tr>
    </w:tbl>
    <w:bookmarkStart w:name="z329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Жанкельдинского сельского округа на 2026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XLVІ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№283 от 26 мая 2026г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30 декабря 2025г</w:t>
            </w:r>
          </w:p>
        </w:tc>
      </w:tr>
    </w:tbl>
    <w:bookmarkStart w:name="z332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Терсакканского сельского округа на 2026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XLVІ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№283 от 26 мая 2026г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30 декабря 2025г</w:t>
            </w:r>
          </w:p>
        </w:tc>
      </w:tr>
    </w:tbl>
    <w:bookmarkStart w:name="z335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Борсенгирского сельского округа на 2026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XLIV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№283 от 23 февраля 2026г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30 декабря 2025г</w:t>
            </w:r>
          </w:p>
        </w:tc>
      </w:tr>
    </w:tbl>
    <w:bookmarkStart w:name="z338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2026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83313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XLVІ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№283 от 26 мая 2026г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30 декабря 2025г</w:t>
            </w:r>
          </w:p>
        </w:tc>
      </w:tr>
    </w:tbl>
    <w:bookmarkStart w:name="z341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поселков, сельских округов из районного бюджета на 2026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Актас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Карсакпай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Каракенгирского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Аманкельдинского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Шенберского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Егиндинского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Алгабасского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Мибулакского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Сарысуского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Терсакканского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Борсенгирского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Коскольского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