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5e0a" w14:textId="0b7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Улытауского районного маслихата от 31 декабря 2025 года № 255 "О бюджетах поселков,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23 февраля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2026-2028 годы" от 31 декабря 2025 года №255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257 625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-27 045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27 045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358 305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59 156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408 571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-50 266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50 266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50 266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135 679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133 198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136 276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240 762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220 691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241 477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122 220 тысяч тенге, в том числе: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13 190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109 030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128 705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-6 485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6 485 тысяч тенге: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6 485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152 884 тысяч тенге, в том числе: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9 228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143 656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161 067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-8 183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8 183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8 183 тысяч тенге.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90 407 тысяч тенге, в том числе: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3 639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86 768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99 799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9 392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9 392 тысяч тенге: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9 392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93 920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91 399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97 381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-3 461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3 461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3 461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92 684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6 838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85 846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100 913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-8 229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8 229 тысяч тенге: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8 229 тысяч тенге.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105 846 тысяч тенге, в том числе: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40 830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65 016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148 220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-42 374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42 374 тысяч тенге: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42 374 тысяч тенге.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119 201 тысяч тенге, в том числе: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24 531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94 670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138 932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-19 731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19 731 тысяч тенге: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19 731 тысяч тенге.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198 547 тысяч тенге, в том числе: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206 631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-8 084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8 084 тысяч тенге: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8 084 тысяч тенге.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89 471 тысяч тенге, в том числе: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6 523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82 948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97 310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-7 839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7 839 тысяч тенге: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7 839 тысяч тенге.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894 339 тысяч тенге, в том числе: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27 906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866 433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906 554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-12 215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12 215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12 215 тысяч тенге.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88 997 тысяч тенге, в том числе: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8 093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80 904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95 391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-6 394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6 394 тысяч тенге: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6 394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2024г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9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29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