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e4da" w14:textId="f16e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стимулирующих надбавок к должностным окладам работников коммунального государственного учреждения "Молодежный ресурсный центр Жанааркинского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области Ұлытау от 30 апреля 2026 года № 37/01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к </w:t>
      </w:r>
      <w:r>
        <w:rPr>
          <w:rFonts w:ascii="Times New Roman"/>
          <w:b w:val="false"/>
          <w:i w:val="false"/>
          <w:color w:val="000000"/>
          <w:sz w:val="28"/>
        </w:rPr>
        <w:t>статьям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и во исполнение письма руководителя аппарата акима области Ұлытау 04.11.25 № 1-29/2234 акимат Жанааркинского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установления стимулирующих надбавок в виде 30% (тридцать процентов) к должностным окладам работников коммунального государственного учреждения "Молодежный ресурсный центр Жанааркинского района" государственного учреждения Акимата Жанааркинского района "отдел внутренней политики Жанааркинского района",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Жанааркинского района " в установленном законном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Жанааркинского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Жанааркинского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К.Кожукаев.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№37/01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стимулирующих надбавок к должностным окладам работников коммунального государственного учреждения " Молодежный ресурсный центр Жанааркинского района" государственного учреждения Акимата Жанааркинского района " отдел внутренней политики Жанааркинского района ", финансируемых из местного бюджета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 условия установления стимулирующих надбавок к должностным окладам работников коммунального государственного учреждения "Молодежный ресурсный центр Жанааркинского района" государственного учреждения Акимата Жанааркинского района "отдел внутренней политики Жанааркинского района" (далее – Центр), финансируемых из местного бюджета (далее - стимулирующие надбавки), разработаны в соответствии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утверждает правила установления стимулирующих надбавок к должностным окладам работников Центра, финансируемых из местного бюджета.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соответствующей отрасли, являющееся уполномоченным органом Центра в соответствии с уставом.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 окладам работников Центра должны быть предусмотрены в плане финансирования (плане развития) государственной организации каждый финансовый год.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Центра, финансируемых из местного бюджета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Жанааркинского района и направляет проект бюджета в маслихат Жанааркинского района 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установления уполномоченным органом размеров стимулирующих надбавок, руководитель Центра издает приказ о выплате работникам стимулирующих надбавок.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Центра вправе пересмотреть в индивидуальном порядке размер стимулирующей надбавки своих сотрудников, в случае нарушения последними трудовой и/или исполнительской дисциплины.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не выплачиваются: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работника на испытательном сроке;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временного исполнения функций соответствующей категории должности.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к должностным окладам работников Центра финансируемых из местного бюджета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являются выплатами, устанавливаемыми с целью мотивирования персонала и сохранения квалифицированного кадрового состава.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Стимулирующие надбавки к должностным окладам работников Центра, отраженные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