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18e1" w14:textId="5671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архивного дела,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области Ұлытау от 13 апреля 2026 года № 32/01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архивного дела, спорта,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№24/02 от 17 марта 2026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№32/01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архивного дела, спорта, являющихся гражданскими служащими и работающих в сельской местности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Должности специалистов в области социального обеспечения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надомного обслуживания, являющийся структурным подразделением организации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КГУ районного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работники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Должности специалистов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(директор)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сектора ГУ и ГКП районного значения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по учету фондов музея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всех наименований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всех наименований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Оператор: световой аппаратуры, видеозаписи, звукозаписи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Должности специалистов в области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(специализированная)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брат (специализированный)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(за исключением инструктора-спортсмена)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хозяйственным обслуживанием ГУ и ГКП (бюро, гаража, делопроизводством, камеры хранения, канцелярии, котельной, прачечной, склада, хозяйства)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ГУ- государственное учреждение;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