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2c551" w14:textId="112c5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культуры, архивного дела, спорта,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Жанааркинского района области Ұлытау от 17 марта 2026 года № 24/02. Утратило силу постановлением акимата Жанааркинского района области Ұлытау от 13 апреля 2026 года № 32/01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Жанааркинского района области Ұлытау от 13.04.2026 </w:t>
      </w:r>
      <w:r>
        <w:rPr>
          <w:rFonts w:ascii="Times New Roman"/>
          <w:b w:val="false"/>
          <w:i w:val="false"/>
          <w:color w:val="ff0000"/>
          <w:sz w:val="28"/>
        </w:rPr>
        <w:t>№ 32/01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(постановление 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 акимат Жанааркинского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социального обеспечения, культуры, архивного дела, спорта, являющихся гражданскими служащими и работающих в сельской местности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марта 2026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№24/02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культуры, архивного дела, спорта, являющихся гражданскими служащими и работающих в сельской местности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Должности специалистов в области социального обеспечения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Управленческий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отделением надомного обслуживания, являющийся структурным подразделением организации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 КГУ районного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работники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Должности специалистов в области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Управленческий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(директор) ГУ и ГКП районного значения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(директор)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сектора ГУ и ГКП районного значения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ГУ и ГКП сельского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руководитель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(руководитель) методическим кабинетом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(руководитель) библиотекой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коллектива (кружка)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(основных служб)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Аккомпаниатор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по учету фондов музея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Библиограф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Звукорежиссер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Культорганизатор(основных служб)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всех наименований (основных служб)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руководитель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Редактор (основных служб)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Художники всех наименований (основных служб)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всех наименований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 всех наименований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Юрисконсульт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Звукооператор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Вспомогательный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Оператор: световой аппаратуры, видеозаписи, звукозаписи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Должности специалистов в области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Управленческий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Тренер-преподаватель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(специализированная)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брат (специализированный)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Экономист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(за исключением инструктора-спортсмена)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подразделения, занятого хозяйственным обслуживанием ГУ и ГКП (бюро, гаража, делопроизводством, камеры хранения, канцелярии, котельной, прачечной, склада, хозяйства)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Вспомогательный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ГУ- государственное учреждение;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– государственное казенное предприятие.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