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6d96" w14:textId="8166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предоставление специальных социальных услуг на дому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области Ұлытау от 29 января 2026 года № 08/02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№ 32987), акимат Жанааркинского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предоставление специальных социальных услуг на дому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занятости и социальных программ Жанааркинского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Жанааркинского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К.Ш.Кожукаев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января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_08/02__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предоставление специальных социальных услуг на дому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месяц 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день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Жанааркинского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83947,68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3997,51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