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ff7a" w14:textId="018f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Каражалского городского маслихата от 31 декабря 2025 года № 350 "О бюджете поселков Жайрем и Шалгинский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30 апреля 2026 года № 386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бюджете поселков Жайрем и Шалгинский на 2026-2028 годы" от 31 декабря 2025 года №350 (зарегистрировано в Реестре государственной регистрации нормативных правовых актов за № 220619)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Жайрем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1 231 313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173 900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3 100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1 048 313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1 231 313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местных бюджетов, передаваемых из городского бюджета в бюджет поселков Жайрем и Шалгинский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