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bf78" w14:textId="452b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Каражалского городского маслихата от 31 декабря 2025 года № 350 "О бюджете поселков Жайрем и Шалгинский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23 февраля 2026 года № 364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бюджете поселков Жайрем и Шалгинский на 2026-2028 годы" от 31 декабря 2025 года № 350 (зарегистрировано в Реестре государственной регистрации нормативных правовых актов за № 220619)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Жайрем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1 178 313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130 900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3 100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1 038 313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1 178 313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передаваемых из местного бюджета в бюджеты поселков Жайрем и Шалгинский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