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094a" w14:textId="4780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и багажа по городу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области Ұлытау от 19 марта 2026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городские социально значимые перевозки пассажиров по городу Каражал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"Новый город -Вокзал" - взрослый 150 (сто пятьдесят) тенге, детский до 12 лет – 100 (сто)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215 "Жайрем - ГРЭ" - взрослый 150 (сто пятьдесят) тенге, детский до 12 лет – 100 (сто)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2 "2 квартал – пос. Строителей" - взрослый 150 (сто пятьдесят) тенге, детский до 12 лет – 100 (сто)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Каражал.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