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2fa4" w14:textId="3282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20 марта 2026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за № 36186),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261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1 500 000 (один миллион пятьсот тысяч) тенге в виде социальной помощи.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10% от суммы займа, но не более 1 500 000 (один миллион пятьсот тысяч) тенге в виде социальной поддержки.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261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 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