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34dd" w14:textId="4d13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17 июня 2026 года № 45/252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№377 "Об утверждении Методики расчета тарифа для населения на сбор, транспортировку, сортировку и захоронение твердых бытовых отходов" (зарегистрирован в Министерстве юстиции Республики Казахстан за номером 24382)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для населения на сбор, транспортировку, сортировку и захоронение твердых бытовых отходов по городу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Капарова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45/252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2026 года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Жезказган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с учетом НДС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сбор и транспортировку твердых бытовых отходов для жителей благоустроенных домовладений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месяц с 1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и твердых бытовых отходов для жителей неблагоустроенных домовладений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месяц с 1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транспортировку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