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8d6b4" w14:textId="2e8d6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стимулирующих надбавок в размере ста процентов к должностным окладам работников коммунального государственного учреждения "Центр изучения религий" государственного учреждения "Управление по делам религий области Ұлытау финансируемых из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области Ұлытау от 17 июля 2026 года № 36/334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31 декабря 2015 года №1193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предприятий", маслихат области Ұлытау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стимулирующие надбавки в размере ста процентов к должностным окладам работников коммунального государственного учреждения "Центр изучения религий" государственного учреждения "Управление по делам религий области Ұлытау", финансируемых из местного бюджета, в порядке и условиях определяемым местным исполнительным органом области Ұлытау 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области Ұлытау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