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b34a" w14:textId="4f1b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16 октября 2023 года № 57/01 "О компенсации расходов за питание детей дошкольного возраста из семей социально уязвимых слоев населения в дошкольных организациях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16 февраля 2026 года № 15/03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Акимат области Ұлытау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компенсации расходов за питание детей дошкольного возраста из семей социально уязвимых слоев населения в дошкольных организациях области Ұлытау" от 16 октября 2023 года №57/01 (зарегистрировано в Реестре государственной регистрации нормативных правовых актов под №60-20)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