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8282" w14:textId="0c18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16 января 2025 года № 05/01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22 января 2026 года № 06/01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16 января 2025 года № 05/01 "Об утверждении Методики определения стоимости услуг, закупаемых для осуществления государственного заказа по проведению государственной информационной политики на территории области Ұлытау"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общественного развития области Ұлытау" принять меры, вытекающие из настоящего постановления.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января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06/01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осуществления государственного заказа по проведению государственной информационной политики на территории области Ұлытау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цена с налогом на добавленную стоимость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(газетах)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(журналах)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области Ұлытау, за исключением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и аудиороликов на радио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