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c442" w14:textId="cc2c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области Ұлытау от 19 декабря 2025 года № 285 "Об областном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17 февраля 2026 года № 299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Ұлытау от 19 декабря 2025 года № 285 "Об областном бюджете на 2026-2028 годы" (зарегистрировано в Реестре государственной регистрации нормативных правовых актов № 219727)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159 181 166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45 924 709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2 872 904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8 053 897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102 329 656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157 116 928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781 306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7 771 402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6 990 096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1 282 932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- 1 282 932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6 235 285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10 218 217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2 700 000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159 181 166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45 924 709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45 924 709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45 924 709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2 872 904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102 329 656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29 259 754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29 259 754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73 069 902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73 069 902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157 116 928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4 678 045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3 144 734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1 640 421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1 616 569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6 406 797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6 406 797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6 406 797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66 948 832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8 908 970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7 873 395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7 081 435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43 371 456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37 700 131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34 455 796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4 808 654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4 808 654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5 132 286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4 229 021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4 229 021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7 657 035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9 031 128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государство на обязательное социальные медицинское страхование, уплачиваемые местными исполнительными органами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640 388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6 260 094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6 260 094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3 520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5 758 194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4 082 747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1 921 012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1 964 407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1 964 407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20 179 058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20 175 105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20 175 105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19 681 132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11 618 911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2 653 248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2 653 248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2 127 988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5 818 657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5 154 128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5 154 128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7 104 101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2 022 947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114 075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5 081 154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6 451 023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6 451 023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6 343 904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5 270 759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8 978 725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3 089 547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3 445 029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3 026 308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2 586 842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7 771 402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Бюджетное кредитование АО "Жилищный строительный сберегательный банк "Отбасы банк" для предоставления предварительных и промежуточных жилищных займов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6 573 467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6 186 117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развития продуктивной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6 990 096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-1 282 932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5 537 350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1 166 992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бюджетам районов (городов областного значения)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28 778 711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2 063 667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25 679 759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2 063 667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внутренних дорог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электрических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25 679 759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727 868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727 868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19 681 132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10 160 084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тепловых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6 899 034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канализационных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1 097 302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5 270 759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2 185 158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