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0af" w14:textId="056e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14 января 2026 года № 02/01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"_14_" _января_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_02/01__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 области Ұлытау" Управления координации занятости и социальных программ области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 "Ұлытау-Мейірім"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