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4fdd" w14:textId="8e64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от 21 июля 2022 года № 163 "Об утверждении положений о территориальных органах Агентства Республики Казахстан по делам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31 марта 2026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11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июля 2022 года № 163 "Об утверждении положений о территориальных органах Агентства Республики Казахстан по делам государственной службы"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области Абай",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Акмолинской области",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Актюбинской области",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Алматинской области", утвержденном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Атырауской области", утвержденном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Западно-Казахстанской области", утвержденном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Жамбылской области", утвержденном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области Жетісу", утвержденном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Карагандинской области", утвержденном указанным приказом: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71"/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Костанайской области", утвержденном указанным приказом: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75"/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79"/>
    <w:bookmarkStart w:name="z1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80"/>
    <w:bookmarkStart w:name="z1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81"/>
    <w:bookmarkStart w:name="z1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Кызылординской области", утвержденном указанным приказом: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87"/>
    <w:bookmarkStart w:name="z1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88"/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89"/>
    <w:bookmarkStart w:name="z1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Мангистауской области", утвержденном указанным приказом: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95"/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Павлодарской области", утвержденном указанным приказом: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99"/>
    <w:bookmarkStart w:name="z1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Северо-Казахстанской области", утвержденном указанным приказом: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107"/>
    <w:bookmarkStart w:name="z1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111"/>
    <w:bookmarkStart w:name="z1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112"/>
    <w:bookmarkStart w:name="z1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113"/>
    <w:bookmarkStart w:name="z1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Туркестанской области", утвержденном указанным приказом: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115"/>
    <w:bookmarkStart w:name="z1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120"/>
    <w:bookmarkStart w:name="z1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области Ұлытау", утвержденном указанным приказом: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122"/>
    <w:bookmarkStart w:name="z1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126"/>
    <w:bookmarkStart w:name="z1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127"/>
    <w:bookmarkStart w:name="z1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128"/>
    <w:bookmarkStart w:name="z1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Восточно-Казахстанской области", утвержденном указанным приказом: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130"/>
    <w:bookmarkStart w:name="z20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134"/>
    <w:bookmarkStart w:name="z20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135"/>
    <w:bookmarkStart w:name="z2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136"/>
    <w:bookmarkStart w:name="z21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Астане", утвержденном указанным приказом: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138"/>
    <w:bookmarkStart w:name="z21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142"/>
    <w:bookmarkStart w:name="z22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143"/>
    <w:bookmarkStart w:name="z22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144"/>
    <w:bookmarkStart w:name="z22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Алматы", утвержденном указанным приказом: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2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146"/>
    <w:bookmarkStart w:name="z22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150"/>
    <w:bookmarkStart w:name="z2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151"/>
    <w:bookmarkStart w:name="z2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бюджета;";</w:t>
      </w:r>
    </w:p>
    <w:bookmarkEnd w:id="152"/>
    <w:bookmarkStart w:name="z2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Шымкенту", утвержденном указанным приказом: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3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использовать цифровые системы, обеспечивающие решение возложенных на Департамент задач;";</w:t>
      </w:r>
    </w:p>
    <w:bookmarkEnd w:id="154"/>
    <w:bookmarkStart w:name="z23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(цифровой системы) по персоналу государственной службы;";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цифровой системе "Е-қызмет";";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мониторинг качества заполнения личных дел государственных служащих в автоматизированной базе данных (цифровой системе) по персоналу государственной службы;";</w:t>
      </w:r>
    </w:p>
    <w:bookmarkEnd w:id="158"/>
    <w:bookmarkStart w:name="z24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35-4) изложить в следующей редакции:</w:t>
      </w:r>
    </w:p>
    <w:bookmarkEnd w:id="159"/>
    <w:bookmarkStart w:name="z24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"35-4) формирование и внедрение единой кадровой системы (цифровой системы) в подведомственных организациях государственных органов, финансируемых за счет государственного бюджета;".</w:t>
      </w:r>
    </w:p>
    <w:bookmarkEnd w:id="160"/>
    <w:bookmarkStart w:name="z24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Административно-правовому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161"/>
    <w:bookmarkStart w:name="z2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2"/>
    <w:bookmarkStart w:name="z2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163"/>
    <w:bookmarkStart w:name="z2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Агентства принять соответствующие меры, вытекающие из настоящего приказа.</w:t>
      </w:r>
    </w:p>
    <w:bookmarkEnd w:id="164"/>
    <w:bookmarkStart w:name="z2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65"/>
    <w:bookmarkStart w:name="z2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11 июля 2026 года.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