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dafb9" w14:textId="5edaf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Сарысуского района</w:t>
      </w:r>
    </w:p>
    <w:p>
      <w:pPr>
        <w:spacing w:after="0"/>
        <w:ind w:left="0"/>
        <w:jc w:val="both"/>
      </w:pPr>
      <w:r>
        <w:rPr>
          <w:rFonts w:ascii="Times New Roman"/>
          <w:b w:val="false"/>
          <w:i w:val="false"/>
          <w:color w:val="000000"/>
          <w:sz w:val="28"/>
        </w:rPr>
        <w:t>Решение акима Сарысуского района Жамбылской области от 18 мая 2026 года № 8</w:t>
      </w:r>
    </w:p>
    <w:p>
      <w:pPr>
        <w:spacing w:after="0"/>
        <w:ind w:left="0"/>
        <w:jc w:val="left"/>
      </w:pP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 выборах в Республике Казахстан" и </w:t>
      </w:r>
      <w:r>
        <w:rPr>
          <w:rFonts w:ascii="Times New Roman"/>
          <w:b w:val="false"/>
          <w:i w:val="false"/>
          <w:color w:val="000000"/>
          <w:sz w:val="28"/>
        </w:rPr>
        <w:t>статьей 33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 Сарысуского района РЕШИЛ: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Образовать избирательные участки на территории Сарысуского района согласно </w:t>
      </w:r>
      <w:r>
        <w:rPr>
          <w:rFonts w:ascii="Times New Roman"/>
          <w:b w:val="false"/>
          <w:i w:val="false"/>
          <w:color w:val="000000"/>
          <w:sz w:val="28"/>
        </w:rPr>
        <w:t>приложению</w:t>
      </w:r>
      <w:r>
        <w:rPr>
          <w:rFonts w:ascii="Times New Roman"/>
          <w:b w:val="false"/>
          <w:i w:val="false"/>
          <w:color w:val="000000"/>
          <w:sz w:val="28"/>
        </w:rPr>
        <w:t>.</w:t>
      </w:r>
    </w:p>
    <w:bookmarkStart w:name="z6" w:id="0"/>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района.</w:t>
      </w:r>
    </w:p>
    <w:bookmarkEnd w:id="0"/>
    <w:bookmarkStart w:name="z7" w:id="1"/>
    <w:p>
      <w:pPr>
        <w:spacing w:after="0"/>
        <w:ind w:left="0"/>
        <w:jc w:val="both"/>
      </w:pPr>
      <w:r>
        <w:rPr>
          <w:rFonts w:ascii="Times New Roman"/>
          <w:b w:val="false"/>
          <w:i w:val="false"/>
          <w:color w:val="000000"/>
          <w:sz w:val="28"/>
        </w:rPr>
        <w:t>
      3.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Мамытов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p>
          <w:p>
            <w:pPr>
              <w:spacing w:after="20"/>
              <w:ind w:left="20"/>
              <w:jc w:val="both"/>
            </w:pPr>
          </w:p>
          <w:p>
            <w:pPr>
              <w:spacing w:after="20"/>
              <w:ind w:left="20"/>
              <w:jc w:val="both"/>
            </w:pPr>
            <w:r>
              <w:rPr>
                <w:rFonts w:ascii="Times New Roman"/>
                <w:b w:val="false"/>
                <w:i/>
                <w:color w:val="000000"/>
                <w:sz w:val="20"/>
              </w:rPr>
              <w:t>Председатель Сарысуской районной</w:t>
            </w:r>
          </w:p>
          <w:p>
            <w:pPr>
              <w:spacing w:after="20"/>
              <w:ind w:left="20"/>
              <w:jc w:val="both"/>
            </w:pPr>
            <w:r>
              <w:rPr>
                <w:rFonts w:ascii="Times New Roman"/>
                <w:b w:val="false"/>
                <w:i/>
                <w:color w:val="000000"/>
                <w:sz w:val="20"/>
              </w:rPr>
              <w:t>территориальной избирательной комиссии</w:t>
            </w:r>
          </w:p>
          <w:p>
            <w:pPr>
              <w:spacing w:after="20"/>
              <w:ind w:left="20"/>
              <w:jc w:val="both"/>
            </w:pPr>
            <w:r>
              <w:rPr>
                <w:rFonts w:ascii="Times New Roman"/>
                <w:b w:val="false"/>
                <w:i/>
                <w:color w:val="000000"/>
                <w:sz w:val="20"/>
              </w:rPr>
              <w:t>______________Д. Шортанбаев</w:t>
            </w:r>
          </w:p>
          <w:p>
            <w:pPr>
              <w:spacing w:after="20"/>
              <w:ind w:left="20"/>
              <w:jc w:val="both"/>
            </w:pPr>
            <w:r>
              <w:rPr>
                <w:rFonts w:ascii="Times New Roman"/>
                <w:b w:val="false"/>
                <w:i/>
                <w:color w:val="000000"/>
                <w:sz w:val="20"/>
              </w:rPr>
              <w:t>"___" ____________2026 жыл.</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bl>
    <w:bookmarkStart w:name="z15" w:id="2"/>
    <w:p>
      <w:pPr>
        <w:spacing w:after="0"/>
        <w:ind w:left="0"/>
        <w:jc w:val="left"/>
      </w:pPr>
      <w:r>
        <w:rPr>
          <w:rFonts w:ascii="Times New Roman"/>
          <w:b/>
          <w:i w:val="false"/>
          <w:color w:val="000000"/>
        </w:rPr>
        <w:t xml:space="preserve"> Избирательные участки на территории Сарысуского района</w:t>
      </w:r>
    </w:p>
    <w:bookmarkEnd w:id="2"/>
    <w:bookmarkStart w:name="z16" w:id="3"/>
    <w:p>
      <w:pPr>
        <w:spacing w:after="0"/>
        <w:ind w:left="0"/>
        <w:jc w:val="both"/>
      </w:pPr>
      <w:r>
        <w:rPr>
          <w:rFonts w:ascii="Times New Roman"/>
          <w:b w:val="false"/>
          <w:i w:val="false"/>
          <w:color w:val="000000"/>
          <w:sz w:val="28"/>
        </w:rPr>
        <w:t>
      Избирательный участок № 363</w:t>
      </w:r>
    </w:p>
    <w:bookmarkEnd w:id="3"/>
    <w:bookmarkStart w:name="z17" w:id="4"/>
    <w:p>
      <w:pPr>
        <w:spacing w:after="0"/>
        <w:ind w:left="0"/>
        <w:jc w:val="both"/>
      </w:pPr>
      <w:r>
        <w:rPr>
          <w:rFonts w:ascii="Times New Roman"/>
          <w:b w:val="false"/>
          <w:i w:val="false"/>
          <w:color w:val="000000"/>
          <w:sz w:val="28"/>
        </w:rPr>
        <w:t>
      Центр избирательного участка: город Жанатас, 1-й микрорайон, дом №10, здание КГУ "Детско-юношеская спортивная школа № 26 Сарысуского района управления физической культуры и спорта акимата Жамбылской области".</w:t>
      </w:r>
    </w:p>
    <w:bookmarkEnd w:id="4"/>
    <w:bookmarkStart w:name="z18" w:id="5"/>
    <w:p>
      <w:pPr>
        <w:spacing w:after="0"/>
        <w:ind w:left="0"/>
        <w:jc w:val="both"/>
      </w:pPr>
      <w:r>
        <w:rPr>
          <w:rFonts w:ascii="Times New Roman"/>
          <w:b w:val="false"/>
          <w:i w:val="false"/>
          <w:color w:val="000000"/>
          <w:sz w:val="28"/>
        </w:rPr>
        <w:t>
      Границы избирательного участка: город Жанатас, 1-й микрорайон, дома №2, 3, 4, 5, 6, 7, 8, 9, 15, 16, 18Б, 19, 20, 21, 22, 23, 24, 31, 32, 41, 44, 45, 46, 47, 50, 60; 3-й микрорайон, дома №1, 7.</w:t>
      </w:r>
    </w:p>
    <w:bookmarkEnd w:id="5"/>
    <w:bookmarkStart w:name="z19" w:id="6"/>
    <w:p>
      <w:pPr>
        <w:spacing w:after="0"/>
        <w:ind w:left="0"/>
        <w:jc w:val="both"/>
      </w:pPr>
      <w:r>
        <w:rPr>
          <w:rFonts w:ascii="Times New Roman"/>
          <w:b w:val="false"/>
          <w:i w:val="false"/>
          <w:color w:val="000000"/>
          <w:sz w:val="28"/>
        </w:rPr>
        <w:t>
      Избирательный участок № 364</w:t>
      </w:r>
    </w:p>
    <w:bookmarkEnd w:id="6"/>
    <w:bookmarkStart w:name="z20" w:id="7"/>
    <w:p>
      <w:pPr>
        <w:spacing w:after="0"/>
        <w:ind w:left="0"/>
        <w:jc w:val="both"/>
      </w:pPr>
      <w:r>
        <w:rPr>
          <w:rFonts w:ascii="Times New Roman"/>
          <w:b w:val="false"/>
          <w:i w:val="false"/>
          <w:color w:val="000000"/>
          <w:sz w:val="28"/>
        </w:rPr>
        <w:t>
      Центр избирательного участка: город Жанатас, 2-й микрорайон, дом №15, здание КГУ "Школа-гимназия имени Шокана Уалиханова отдела образования Сарысуского района управления образования акимата Жамбылской области".</w:t>
      </w:r>
    </w:p>
    <w:bookmarkEnd w:id="7"/>
    <w:bookmarkStart w:name="z21" w:id="8"/>
    <w:p>
      <w:pPr>
        <w:spacing w:after="0"/>
        <w:ind w:left="0"/>
        <w:jc w:val="both"/>
      </w:pPr>
      <w:r>
        <w:rPr>
          <w:rFonts w:ascii="Times New Roman"/>
          <w:b w:val="false"/>
          <w:i w:val="false"/>
          <w:color w:val="000000"/>
          <w:sz w:val="28"/>
        </w:rPr>
        <w:t>
      Границы избирательного участка: город Жанатас, 2-й микрорайон, дома №6, 8, 13, 13а, 14, 17, 18, 19, 21, 22, 24, 26, 27, 28, 29, 32, 37; 3-й микрорайон, дома №52, 31, 31А; улица С. Муканова и переулок, а также улицы В. Терешковой, А. Ыбыраева, С. Аспандиярова, Ш. Смаханулы.</w:t>
      </w:r>
    </w:p>
    <w:bookmarkEnd w:id="8"/>
    <w:bookmarkStart w:name="z22" w:id="9"/>
    <w:p>
      <w:pPr>
        <w:spacing w:after="0"/>
        <w:ind w:left="0"/>
        <w:jc w:val="both"/>
      </w:pPr>
      <w:r>
        <w:rPr>
          <w:rFonts w:ascii="Times New Roman"/>
          <w:b w:val="false"/>
          <w:i w:val="false"/>
          <w:color w:val="000000"/>
          <w:sz w:val="28"/>
        </w:rPr>
        <w:t>
      Избирательный участок № 365</w:t>
      </w:r>
    </w:p>
    <w:bookmarkEnd w:id="9"/>
    <w:bookmarkStart w:name="z23" w:id="10"/>
    <w:p>
      <w:pPr>
        <w:spacing w:after="0"/>
        <w:ind w:left="0"/>
        <w:jc w:val="both"/>
      </w:pPr>
      <w:r>
        <w:rPr>
          <w:rFonts w:ascii="Times New Roman"/>
          <w:b w:val="false"/>
          <w:i w:val="false"/>
          <w:color w:val="000000"/>
          <w:sz w:val="28"/>
        </w:rPr>
        <w:t>
      Центр избирательного участка: город Жанатас, 3-й микрорайон, дом №16, КГУ "Школа-гимназия имени Мухтара Ауэзова отдела образования Сарысуского района управления образования акимата Жамбылской области".</w:t>
      </w:r>
    </w:p>
    <w:bookmarkEnd w:id="10"/>
    <w:bookmarkStart w:name="z24" w:id="11"/>
    <w:p>
      <w:pPr>
        <w:spacing w:after="0"/>
        <w:ind w:left="0"/>
        <w:jc w:val="both"/>
      </w:pPr>
      <w:r>
        <w:rPr>
          <w:rFonts w:ascii="Times New Roman"/>
          <w:b w:val="false"/>
          <w:i w:val="false"/>
          <w:color w:val="000000"/>
          <w:sz w:val="28"/>
        </w:rPr>
        <w:t>
      Границы избирательного участка: город Жанатас, 3-й микрорайон, дома №6, 12/2, 21/1, 21/2, 22, 23/1, 23/2, 23/3, 23/5, 24, 25/1, 25/2, 25/20, 25/21, 25/22, 26, 30, 37, 38, 47, 48, 49, 50, 51.</w:t>
      </w:r>
    </w:p>
    <w:bookmarkEnd w:id="11"/>
    <w:bookmarkStart w:name="z25" w:id="12"/>
    <w:p>
      <w:pPr>
        <w:spacing w:after="0"/>
        <w:ind w:left="0"/>
        <w:jc w:val="both"/>
      </w:pPr>
      <w:r>
        <w:rPr>
          <w:rFonts w:ascii="Times New Roman"/>
          <w:b w:val="false"/>
          <w:i w:val="false"/>
          <w:color w:val="000000"/>
          <w:sz w:val="28"/>
        </w:rPr>
        <w:t>
      Избирательный участок № 366</w:t>
      </w:r>
    </w:p>
    <w:bookmarkEnd w:id="12"/>
    <w:bookmarkStart w:name="z26" w:id="13"/>
    <w:p>
      <w:pPr>
        <w:spacing w:after="0"/>
        <w:ind w:left="0"/>
        <w:jc w:val="both"/>
      </w:pPr>
      <w:r>
        <w:rPr>
          <w:rFonts w:ascii="Times New Roman"/>
          <w:b w:val="false"/>
          <w:i w:val="false"/>
          <w:color w:val="000000"/>
          <w:sz w:val="28"/>
        </w:rPr>
        <w:t>
      Центр избирательного участка: город Жанатас, ул. К. Байсеитовой, 20/1, КГУ "Центр проведения массовых спортивных мероприятий отдела физической культуры и спорта акимата Сарысуского района".</w:t>
      </w:r>
    </w:p>
    <w:bookmarkEnd w:id="13"/>
    <w:bookmarkStart w:name="z27" w:id="14"/>
    <w:p>
      <w:pPr>
        <w:spacing w:after="0"/>
        <w:ind w:left="0"/>
        <w:jc w:val="both"/>
      </w:pPr>
      <w:r>
        <w:rPr>
          <w:rFonts w:ascii="Times New Roman"/>
          <w:b w:val="false"/>
          <w:i w:val="false"/>
          <w:color w:val="000000"/>
          <w:sz w:val="28"/>
        </w:rPr>
        <w:t>
      Границы избирательного участка: город Жанатас, улицы Шокая Датки и переулок, Курмангазы и переулок, В. Клочкова и переулок, С. Есова и переулок, Ы. Алтынсарина и переулок, Ш. Кудайбердиева и переулок, а также улицы О. Аяпова, К. Азербаева, А. Жангельдина, Абая, С. Шакирова, К. Шагырова и переулок, Ш. Уалиханова и переулок, К. Байсеитовой, Кажымукана, Акмешит (СМП-306), О. Жандосова, А. Порох, Жамбыл, Д. Нурпеисовой, Т. Бигельдинова, Т. Басенова, М. Маметовой, Г. Муратбаева, Курмангазы, а также улицы И. Панфилова, А. Кастеева, А. Кашаубаева, М. Бапиулы (Мади), Б. Серикбаева, Ж. Бижанова.</w:t>
      </w:r>
    </w:p>
    <w:bookmarkEnd w:id="14"/>
    <w:bookmarkStart w:name="z28" w:id="15"/>
    <w:p>
      <w:pPr>
        <w:spacing w:after="0"/>
        <w:ind w:left="0"/>
        <w:jc w:val="both"/>
      </w:pPr>
      <w:r>
        <w:rPr>
          <w:rFonts w:ascii="Times New Roman"/>
          <w:b w:val="false"/>
          <w:i w:val="false"/>
          <w:color w:val="000000"/>
          <w:sz w:val="28"/>
        </w:rPr>
        <w:t>
      Избирательный участок № 367</w:t>
      </w:r>
    </w:p>
    <w:bookmarkEnd w:id="15"/>
    <w:bookmarkStart w:name="z29" w:id="16"/>
    <w:p>
      <w:pPr>
        <w:spacing w:after="0"/>
        <w:ind w:left="0"/>
        <w:jc w:val="both"/>
      </w:pPr>
      <w:r>
        <w:rPr>
          <w:rFonts w:ascii="Times New Roman"/>
          <w:b w:val="false"/>
          <w:i w:val="false"/>
          <w:color w:val="000000"/>
          <w:sz w:val="28"/>
        </w:rPr>
        <w:t>
      Центр избирательного участка: город Жанатас, 6-й микрорайон, дом №20, КГУ "Школа-лицей имени Абылай хана отдела образования Сарысуского района управления образования акимата Жамбылской области".</w:t>
      </w:r>
    </w:p>
    <w:bookmarkEnd w:id="16"/>
    <w:bookmarkStart w:name="z30" w:id="17"/>
    <w:p>
      <w:pPr>
        <w:spacing w:after="0"/>
        <w:ind w:left="0"/>
        <w:jc w:val="both"/>
      </w:pPr>
      <w:r>
        <w:rPr>
          <w:rFonts w:ascii="Times New Roman"/>
          <w:b w:val="false"/>
          <w:i w:val="false"/>
          <w:color w:val="000000"/>
          <w:sz w:val="28"/>
        </w:rPr>
        <w:t>
      Границы избирательного участка: город Жанатас, 1-й микрорайон, дома № 33, 34, 35; 6-й микрорайон, дома №6, 8, 9, 11, 11В, 11/3, 12, 13, 14, 15, 16, 22, 23, 25, 26, 27, 28, 29, 30, 34.</w:t>
      </w:r>
    </w:p>
    <w:bookmarkEnd w:id="17"/>
    <w:bookmarkStart w:name="z31" w:id="18"/>
    <w:p>
      <w:pPr>
        <w:spacing w:after="0"/>
        <w:ind w:left="0"/>
        <w:jc w:val="both"/>
      </w:pPr>
      <w:r>
        <w:rPr>
          <w:rFonts w:ascii="Times New Roman"/>
          <w:b w:val="false"/>
          <w:i w:val="false"/>
          <w:color w:val="000000"/>
          <w:sz w:val="28"/>
        </w:rPr>
        <w:t>
      Избирательный участок № 368</w:t>
      </w:r>
    </w:p>
    <w:bookmarkEnd w:id="18"/>
    <w:bookmarkStart w:name="z32" w:id="19"/>
    <w:p>
      <w:pPr>
        <w:spacing w:after="0"/>
        <w:ind w:left="0"/>
        <w:jc w:val="both"/>
      </w:pPr>
      <w:r>
        <w:rPr>
          <w:rFonts w:ascii="Times New Roman"/>
          <w:b w:val="false"/>
          <w:i w:val="false"/>
          <w:color w:val="000000"/>
          <w:sz w:val="28"/>
        </w:rPr>
        <w:t>
      Центр избирательного участка: город Жанатас, улица Аль-Фараби, дом №1, КГУ "Средняя школа имени Абая отдела образования Сарысуского района управления образования акимата Жамбылской области".</w:t>
      </w:r>
    </w:p>
    <w:bookmarkEnd w:id="19"/>
    <w:bookmarkStart w:name="z33" w:id="20"/>
    <w:p>
      <w:pPr>
        <w:spacing w:after="0"/>
        <w:ind w:left="0"/>
        <w:jc w:val="both"/>
      </w:pPr>
      <w:r>
        <w:rPr>
          <w:rFonts w:ascii="Times New Roman"/>
          <w:b w:val="false"/>
          <w:i w:val="false"/>
          <w:color w:val="000000"/>
          <w:sz w:val="28"/>
        </w:rPr>
        <w:t>
      Границы избирательного участка: город Жанатас, улицы А. Молдагуловой, А. Оразбаева и еҰ ответвления, Ы. Дукенулы, а также участок улицы Ш. Алжанулы (дома №1–55), улицы С. Сейфуллина, К. Сатпаева, И. Тайманулы, предприятие по эксплуатации №3 дороги, 16-й микрорайон, улица Әулие-Ата.</w:t>
      </w:r>
    </w:p>
    <w:bookmarkEnd w:id="20"/>
    <w:bookmarkStart w:name="z34" w:id="21"/>
    <w:p>
      <w:pPr>
        <w:spacing w:after="0"/>
        <w:ind w:left="0"/>
        <w:jc w:val="both"/>
      </w:pPr>
      <w:r>
        <w:rPr>
          <w:rFonts w:ascii="Times New Roman"/>
          <w:b w:val="false"/>
          <w:i w:val="false"/>
          <w:color w:val="000000"/>
          <w:sz w:val="28"/>
        </w:rPr>
        <w:t>
      Избирательный участок № 369</w:t>
      </w:r>
    </w:p>
    <w:bookmarkEnd w:id="21"/>
    <w:bookmarkStart w:name="z35" w:id="22"/>
    <w:p>
      <w:pPr>
        <w:spacing w:after="0"/>
        <w:ind w:left="0"/>
        <w:jc w:val="both"/>
      </w:pPr>
      <w:r>
        <w:rPr>
          <w:rFonts w:ascii="Times New Roman"/>
          <w:b w:val="false"/>
          <w:i w:val="false"/>
          <w:color w:val="000000"/>
          <w:sz w:val="28"/>
        </w:rPr>
        <w:t>
      Центр избирательного участка: город Жанатас, улица К. Шагырова, дом №2В, КГУ "Средняя школа имени Динмухамеда Кунаева отдела образования Сарысуского района управления образования акимата Жамбылской области".</w:t>
      </w:r>
    </w:p>
    <w:bookmarkEnd w:id="22"/>
    <w:bookmarkStart w:name="z36" w:id="23"/>
    <w:p>
      <w:pPr>
        <w:spacing w:after="0"/>
        <w:ind w:left="0"/>
        <w:jc w:val="both"/>
      </w:pPr>
      <w:r>
        <w:rPr>
          <w:rFonts w:ascii="Times New Roman"/>
          <w:b w:val="false"/>
          <w:i w:val="false"/>
          <w:color w:val="000000"/>
          <w:sz w:val="28"/>
        </w:rPr>
        <w:t>
      Границы избирательного участка: город Жанатас, дачные массивы "Строитель", "Фосфорит", "Горняк", улицы Кәсіподақ, М. Ауэзова, Т. Рыскулова, А. Айтиева, А. Пушкина, Койгелды батыра, а также улица Амангельды и еҰ ответвления, улица Ә. Азаматова и еҰ ответвления, участок улицы Ш. Алжанулы (дома №56–148), производственная зона.</w:t>
      </w:r>
    </w:p>
    <w:bookmarkEnd w:id="23"/>
    <w:bookmarkStart w:name="z37" w:id="24"/>
    <w:p>
      <w:pPr>
        <w:spacing w:after="0"/>
        <w:ind w:left="0"/>
        <w:jc w:val="both"/>
      </w:pPr>
      <w:r>
        <w:rPr>
          <w:rFonts w:ascii="Times New Roman"/>
          <w:b w:val="false"/>
          <w:i w:val="false"/>
          <w:color w:val="000000"/>
          <w:sz w:val="28"/>
        </w:rPr>
        <w:t>
      Избирательный участок № 527</w:t>
      </w:r>
    </w:p>
    <w:bookmarkEnd w:id="24"/>
    <w:bookmarkStart w:name="z38" w:id="25"/>
    <w:p>
      <w:pPr>
        <w:spacing w:after="0"/>
        <w:ind w:left="0"/>
        <w:jc w:val="both"/>
      </w:pPr>
      <w:r>
        <w:rPr>
          <w:rFonts w:ascii="Times New Roman"/>
          <w:b w:val="false"/>
          <w:i w:val="false"/>
          <w:color w:val="000000"/>
          <w:sz w:val="28"/>
        </w:rPr>
        <w:t>
      Центр избирательного участка: город Жанатас, улица С. Муханова, 1, КГКП "Жанатасский многопрофильный колледж" управления образования акимата Жамбылской области.</w:t>
      </w:r>
    </w:p>
    <w:bookmarkEnd w:id="25"/>
    <w:bookmarkStart w:name="z39" w:id="26"/>
    <w:p>
      <w:pPr>
        <w:spacing w:after="0"/>
        <w:ind w:left="0"/>
        <w:jc w:val="both"/>
      </w:pPr>
      <w:r>
        <w:rPr>
          <w:rFonts w:ascii="Times New Roman"/>
          <w:b w:val="false"/>
          <w:i w:val="false"/>
          <w:color w:val="000000"/>
          <w:sz w:val="28"/>
        </w:rPr>
        <w:t>
      Границы избирательного участка: город Жанатас, 4-й микрорайон, дома №2, 5, 7, 11, 12, 15, 15а; 5-й микрорайон, дома №3, 9, 10, 17, 18, 19, 19А, 5А; улицы Б. Султангазиева, Б. Момышулы, Т. Бокина, Т. Токтарова.</w:t>
      </w:r>
    </w:p>
    <w:bookmarkEnd w:id="26"/>
    <w:bookmarkStart w:name="z40" w:id="27"/>
    <w:p>
      <w:pPr>
        <w:spacing w:after="0"/>
        <w:ind w:left="0"/>
        <w:jc w:val="both"/>
      </w:pPr>
      <w:r>
        <w:rPr>
          <w:rFonts w:ascii="Times New Roman"/>
          <w:b w:val="false"/>
          <w:i w:val="false"/>
          <w:color w:val="000000"/>
          <w:sz w:val="28"/>
        </w:rPr>
        <w:t>
      Избирательный участок № 370</w:t>
      </w:r>
    </w:p>
    <w:bookmarkEnd w:id="27"/>
    <w:bookmarkStart w:name="z41" w:id="28"/>
    <w:p>
      <w:pPr>
        <w:spacing w:after="0"/>
        <w:ind w:left="0"/>
        <w:jc w:val="both"/>
      </w:pPr>
      <w:r>
        <w:rPr>
          <w:rFonts w:ascii="Times New Roman"/>
          <w:b w:val="false"/>
          <w:i w:val="false"/>
          <w:color w:val="000000"/>
          <w:sz w:val="28"/>
        </w:rPr>
        <w:t>
      Центр избирательного участка: Байкадамский сельский округ, село Саудакент, улица У. Сыздыкбайулы, дом №6, здание Саудакентского сельского дома культуры отдела культуры и развития языков акимата Сарысуского района.</w:t>
      </w:r>
    </w:p>
    <w:bookmarkEnd w:id="28"/>
    <w:bookmarkStart w:name="z42" w:id="29"/>
    <w:p>
      <w:pPr>
        <w:spacing w:after="0"/>
        <w:ind w:left="0"/>
        <w:jc w:val="both"/>
      </w:pPr>
      <w:r>
        <w:rPr>
          <w:rFonts w:ascii="Times New Roman"/>
          <w:b w:val="false"/>
          <w:i w:val="false"/>
          <w:color w:val="000000"/>
          <w:sz w:val="28"/>
        </w:rPr>
        <w:t>
      Границы избирательного участка: село Саудакент, улицы Толе би, Курмангазы, М. Жумабаева, Ш. Кудайбердыулы, Е. Токаева, Ш. Уалиханова, Ы. Алтынсарина, С. Сейфуллина, Абая, У. Сыздыкбаева, К. Асанова, М. Ауэзова, М. Дулатова, Н. Абдирова, Ш. Байбатшаева, Д. Конаева, Б. Кариева, У. Есенбекова, К. Ажакбаева, Ө. Сармолдаева.</w:t>
      </w:r>
    </w:p>
    <w:bookmarkEnd w:id="29"/>
    <w:bookmarkStart w:name="z43" w:id="30"/>
    <w:p>
      <w:pPr>
        <w:spacing w:after="0"/>
        <w:ind w:left="0"/>
        <w:jc w:val="both"/>
      </w:pPr>
      <w:r>
        <w:rPr>
          <w:rFonts w:ascii="Times New Roman"/>
          <w:b w:val="false"/>
          <w:i w:val="false"/>
          <w:color w:val="000000"/>
          <w:sz w:val="28"/>
        </w:rPr>
        <w:t>
      Избирательный участок № 371</w:t>
      </w:r>
    </w:p>
    <w:bookmarkEnd w:id="30"/>
    <w:bookmarkStart w:name="z44" w:id="31"/>
    <w:p>
      <w:pPr>
        <w:spacing w:after="0"/>
        <w:ind w:left="0"/>
        <w:jc w:val="both"/>
      </w:pPr>
      <w:r>
        <w:rPr>
          <w:rFonts w:ascii="Times New Roman"/>
          <w:b w:val="false"/>
          <w:i w:val="false"/>
          <w:color w:val="000000"/>
          <w:sz w:val="28"/>
        </w:rPr>
        <w:t>
      Центр избирательного участка: Байкадамский сельский округ, село Саудакент, улица Султангазиева, дом №9, КГУ "Опорная средняя школа имени Балтабая Адамбаева отдела образования Сарысуского района управления образования акимата Жамбылской области".</w:t>
      </w:r>
    </w:p>
    <w:bookmarkEnd w:id="31"/>
    <w:bookmarkStart w:name="z45" w:id="32"/>
    <w:p>
      <w:pPr>
        <w:spacing w:after="0"/>
        <w:ind w:left="0"/>
        <w:jc w:val="both"/>
      </w:pPr>
      <w:r>
        <w:rPr>
          <w:rFonts w:ascii="Times New Roman"/>
          <w:b w:val="false"/>
          <w:i w:val="false"/>
          <w:color w:val="000000"/>
          <w:sz w:val="28"/>
        </w:rPr>
        <w:t>
      Границы избирательного участка: село Саудакент, улицы Казыбек би, К. Искакулы, Б. Султангазиева, М. Маметовой, Абылай хана, Айтеке би, І. Жансугирова, Б. Момышулы, Т. Рыскулова, К. Сатпаева, А. Байтурсынова, А. Озденбаева, Ж. Аймауытова, М. Абдуллаева, М. Куздеубаева, К. Ыбыраева, С. Жумабекова, Е. Жандыбаева.</w:t>
      </w:r>
    </w:p>
    <w:bookmarkEnd w:id="32"/>
    <w:bookmarkStart w:name="z46" w:id="33"/>
    <w:p>
      <w:pPr>
        <w:spacing w:after="0"/>
        <w:ind w:left="0"/>
        <w:jc w:val="both"/>
      </w:pPr>
      <w:r>
        <w:rPr>
          <w:rFonts w:ascii="Times New Roman"/>
          <w:b w:val="false"/>
          <w:i w:val="false"/>
          <w:color w:val="000000"/>
          <w:sz w:val="28"/>
        </w:rPr>
        <w:t>
      Избирательный участок № 372</w:t>
      </w:r>
    </w:p>
    <w:bookmarkEnd w:id="33"/>
    <w:bookmarkStart w:name="z47" w:id="34"/>
    <w:p>
      <w:pPr>
        <w:spacing w:after="0"/>
        <w:ind w:left="0"/>
        <w:jc w:val="both"/>
      </w:pPr>
      <w:r>
        <w:rPr>
          <w:rFonts w:ascii="Times New Roman"/>
          <w:b w:val="false"/>
          <w:i w:val="false"/>
          <w:color w:val="000000"/>
          <w:sz w:val="28"/>
        </w:rPr>
        <w:t>
      Центр избирательного участка: Жанаталапский сельский округ, село Уйым, улица Б. Сагынтаева, дом №53, КГКП "Сарысуский колледж №11" управления образования акимата Жамбылской области.</w:t>
      </w:r>
    </w:p>
    <w:bookmarkEnd w:id="34"/>
    <w:bookmarkStart w:name="z48" w:id="35"/>
    <w:p>
      <w:pPr>
        <w:spacing w:after="0"/>
        <w:ind w:left="0"/>
        <w:jc w:val="both"/>
      </w:pPr>
      <w:r>
        <w:rPr>
          <w:rFonts w:ascii="Times New Roman"/>
          <w:b w:val="false"/>
          <w:i w:val="false"/>
          <w:color w:val="000000"/>
          <w:sz w:val="28"/>
        </w:rPr>
        <w:t>
      Границы избирательного участка: село Уйым, дома, расположенные вдоль канала и реки Шабакты.</w:t>
      </w:r>
    </w:p>
    <w:bookmarkEnd w:id="35"/>
    <w:bookmarkStart w:name="z49" w:id="36"/>
    <w:p>
      <w:pPr>
        <w:spacing w:after="0"/>
        <w:ind w:left="0"/>
        <w:jc w:val="both"/>
      </w:pPr>
      <w:r>
        <w:rPr>
          <w:rFonts w:ascii="Times New Roman"/>
          <w:b w:val="false"/>
          <w:i w:val="false"/>
          <w:color w:val="000000"/>
          <w:sz w:val="28"/>
        </w:rPr>
        <w:t>
      Избирательный участок № 373</w:t>
      </w:r>
    </w:p>
    <w:bookmarkEnd w:id="36"/>
    <w:bookmarkStart w:name="z50" w:id="37"/>
    <w:p>
      <w:pPr>
        <w:spacing w:after="0"/>
        <w:ind w:left="0"/>
        <w:jc w:val="both"/>
      </w:pPr>
      <w:r>
        <w:rPr>
          <w:rFonts w:ascii="Times New Roman"/>
          <w:b w:val="false"/>
          <w:i w:val="false"/>
          <w:color w:val="000000"/>
          <w:sz w:val="28"/>
        </w:rPr>
        <w:t>
      Центр избирательного участка: Жанаталапский сельский округ, село Жанаталап, улица Е. Пернебаева, дом №14, КГУ "Жанаталапская средняя школа отдела образования Сарысуского района управления образования акимата Жамбылской области".</w:t>
      </w:r>
    </w:p>
    <w:bookmarkEnd w:id="37"/>
    <w:bookmarkStart w:name="z51" w:id="38"/>
    <w:p>
      <w:pPr>
        <w:spacing w:after="0"/>
        <w:ind w:left="0"/>
        <w:jc w:val="both"/>
      </w:pPr>
      <w:r>
        <w:rPr>
          <w:rFonts w:ascii="Times New Roman"/>
          <w:b w:val="false"/>
          <w:i w:val="false"/>
          <w:color w:val="000000"/>
          <w:sz w:val="28"/>
        </w:rPr>
        <w:t>
      Границы избирательного участка: село Жанаталап, зимовка Жаркудык.</w:t>
      </w:r>
    </w:p>
    <w:bookmarkEnd w:id="38"/>
    <w:bookmarkStart w:name="z52" w:id="39"/>
    <w:p>
      <w:pPr>
        <w:spacing w:after="0"/>
        <w:ind w:left="0"/>
        <w:jc w:val="both"/>
      </w:pPr>
      <w:r>
        <w:rPr>
          <w:rFonts w:ascii="Times New Roman"/>
          <w:b w:val="false"/>
          <w:i w:val="false"/>
          <w:color w:val="000000"/>
          <w:sz w:val="28"/>
        </w:rPr>
        <w:t>
      Избирательный участок № 374</w:t>
      </w:r>
    </w:p>
    <w:bookmarkEnd w:id="39"/>
    <w:bookmarkStart w:name="z53" w:id="40"/>
    <w:p>
      <w:pPr>
        <w:spacing w:after="0"/>
        <w:ind w:left="0"/>
        <w:jc w:val="both"/>
      </w:pPr>
      <w:r>
        <w:rPr>
          <w:rFonts w:ascii="Times New Roman"/>
          <w:b w:val="false"/>
          <w:i w:val="false"/>
          <w:color w:val="000000"/>
          <w:sz w:val="28"/>
        </w:rPr>
        <w:t>
      Центр избирательного участка: Игиликский сельский округ, село Ондирис, улица М. Абишев, дом №1, КГУ "Средняя школа имени Жарылкасына Отарбаева отдела образования Сарысуского района управления образования акимата Жамбылской области".</w:t>
      </w:r>
    </w:p>
    <w:bookmarkEnd w:id="40"/>
    <w:bookmarkStart w:name="z54" w:id="41"/>
    <w:p>
      <w:pPr>
        <w:spacing w:after="0"/>
        <w:ind w:left="0"/>
        <w:jc w:val="both"/>
      </w:pPr>
      <w:r>
        <w:rPr>
          <w:rFonts w:ascii="Times New Roman"/>
          <w:b w:val="false"/>
          <w:i w:val="false"/>
          <w:color w:val="000000"/>
          <w:sz w:val="28"/>
        </w:rPr>
        <w:t>
      Границы избирательного участка: село Ондирис.</w:t>
      </w:r>
    </w:p>
    <w:bookmarkEnd w:id="41"/>
    <w:bookmarkStart w:name="z55" w:id="42"/>
    <w:p>
      <w:pPr>
        <w:spacing w:after="0"/>
        <w:ind w:left="0"/>
        <w:jc w:val="both"/>
      </w:pPr>
      <w:r>
        <w:rPr>
          <w:rFonts w:ascii="Times New Roman"/>
          <w:b w:val="false"/>
          <w:i w:val="false"/>
          <w:color w:val="000000"/>
          <w:sz w:val="28"/>
        </w:rPr>
        <w:t>
      Избирательный участок № 375</w:t>
      </w:r>
    </w:p>
    <w:bookmarkEnd w:id="42"/>
    <w:bookmarkStart w:name="z56" w:id="43"/>
    <w:p>
      <w:pPr>
        <w:spacing w:after="0"/>
        <w:ind w:left="0"/>
        <w:jc w:val="both"/>
      </w:pPr>
      <w:r>
        <w:rPr>
          <w:rFonts w:ascii="Times New Roman"/>
          <w:b w:val="false"/>
          <w:i w:val="false"/>
          <w:color w:val="000000"/>
          <w:sz w:val="28"/>
        </w:rPr>
        <w:t>
      Центр избирательного участка: Игиликский сельский округ, село Игилик, улица С. Орманова, дом №38, здание Игиликского сельского клуба отдела культуры и развития языков акимата Сарысуского района.</w:t>
      </w:r>
    </w:p>
    <w:bookmarkEnd w:id="43"/>
    <w:bookmarkStart w:name="z57" w:id="44"/>
    <w:p>
      <w:pPr>
        <w:spacing w:after="0"/>
        <w:ind w:left="0"/>
        <w:jc w:val="both"/>
      </w:pPr>
      <w:r>
        <w:rPr>
          <w:rFonts w:ascii="Times New Roman"/>
          <w:b w:val="false"/>
          <w:i w:val="false"/>
          <w:color w:val="000000"/>
          <w:sz w:val="28"/>
        </w:rPr>
        <w:t>
      Границы избирательного участка: село Игілік.</w:t>
      </w:r>
    </w:p>
    <w:bookmarkEnd w:id="44"/>
    <w:bookmarkStart w:name="z58" w:id="45"/>
    <w:p>
      <w:pPr>
        <w:spacing w:after="0"/>
        <w:ind w:left="0"/>
        <w:jc w:val="both"/>
      </w:pPr>
      <w:r>
        <w:rPr>
          <w:rFonts w:ascii="Times New Roman"/>
          <w:b w:val="false"/>
          <w:i w:val="false"/>
          <w:color w:val="000000"/>
          <w:sz w:val="28"/>
        </w:rPr>
        <w:t>
      Избирательный участок № 376</w:t>
      </w:r>
    </w:p>
    <w:bookmarkEnd w:id="45"/>
    <w:bookmarkStart w:name="z59" w:id="46"/>
    <w:p>
      <w:pPr>
        <w:spacing w:after="0"/>
        <w:ind w:left="0"/>
        <w:jc w:val="both"/>
      </w:pPr>
      <w:r>
        <w:rPr>
          <w:rFonts w:ascii="Times New Roman"/>
          <w:b w:val="false"/>
          <w:i w:val="false"/>
          <w:color w:val="000000"/>
          <w:sz w:val="28"/>
        </w:rPr>
        <w:t>
      Центр избирательного участка: Жайылминский сельский округ, село Жайылма, улица Т. Рахымова, дом №1, КГУ "Средняя школа имени Әйтеке би отдела образования Сарысуского района управления образования акимата Жамбылской области".</w:t>
      </w:r>
    </w:p>
    <w:bookmarkEnd w:id="46"/>
    <w:bookmarkStart w:name="z60" w:id="47"/>
    <w:p>
      <w:pPr>
        <w:spacing w:after="0"/>
        <w:ind w:left="0"/>
        <w:jc w:val="both"/>
      </w:pPr>
      <w:r>
        <w:rPr>
          <w:rFonts w:ascii="Times New Roman"/>
          <w:b w:val="false"/>
          <w:i w:val="false"/>
          <w:color w:val="000000"/>
          <w:sz w:val="28"/>
        </w:rPr>
        <w:t>
      Границы избирательного участка: села Жайылма и Актам.</w:t>
      </w:r>
    </w:p>
    <w:bookmarkEnd w:id="47"/>
    <w:bookmarkStart w:name="z61" w:id="48"/>
    <w:p>
      <w:pPr>
        <w:spacing w:after="0"/>
        <w:ind w:left="0"/>
        <w:jc w:val="both"/>
      </w:pPr>
      <w:r>
        <w:rPr>
          <w:rFonts w:ascii="Times New Roman"/>
          <w:b w:val="false"/>
          <w:i w:val="false"/>
          <w:color w:val="000000"/>
          <w:sz w:val="28"/>
        </w:rPr>
        <w:t>
      Избирательный участок № 377</w:t>
      </w:r>
    </w:p>
    <w:bookmarkEnd w:id="48"/>
    <w:bookmarkStart w:name="z62" w:id="49"/>
    <w:p>
      <w:pPr>
        <w:spacing w:after="0"/>
        <w:ind w:left="0"/>
        <w:jc w:val="both"/>
      </w:pPr>
      <w:r>
        <w:rPr>
          <w:rFonts w:ascii="Times New Roman"/>
          <w:b w:val="false"/>
          <w:i w:val="false"/>
          <w:color w:val="000000"/>
          <w:sz w:val="28"/>
        </w:rPr>
        <w:t>
      Центр избирательного участка: Жайылминский сельский округ, село Кызылдихан, улица Кызылдихан, дом №1, КГУ "Кызылдиханская средняя школа отдела образования Сарысуского района управления образования акимата Жамбылской области".</w:t>
      </w:r>
    </w:p>
    <w:bookmarkEnd w:id="49"/>
    <w:bookmarkStart w:name="z63" w:id="50"/>
    <w:p>
      <w:pPr>
        <w:spacing w:after="0"/>
        <w:ind w:left="0"/>
        <w:jc w:val="both"/>
      </w:pPr>
      <w:r>
        <w:rPr>
          <w:rFonts w:ascii="Times New Roman"/>
          <w:b w:val="false"/>
          <w:i w:val="false"/>
          <w:color w:val="000000"/>
          <w:sz w:val="28"/>
        </w:rPr>
        <w:t>
      Границы избирательного участка: село Кызылдихан.</w:t>
      </w:r>
    </w:p>
    <w:bookmarkEnd w:id="50"/>
    <w:bookmarkStart w:name="z64" w:id="51"/>
    <w:p>
      <w:pPr>
        <w:spacing w:after="0"/>
        <w:ind w:left="0"/>
        <w:jc w:val="both"/>
      </w:pPr>
      <w:r>
        <w:rPr>
          <w:rFonts w:ascii="Times New Roman"/>
          <w:b w:val="false"/>
          <w:i w:val="false"/>
          <w:color w:val="000000"/>
          <w:sz w:val="28"/>
        </w:rPr>
        <w:t>
      Избирательный участок № 378</w:t>
      </w:r>
    </w:p>
    <w:bookmarkEnd w:id="51"/>
    <w:bookmarkStart w:name="z65" w:id="52"/>
    <w:p>
      <w:pPr>
        <w:spacing w:after="0"/>
        <w:ind w:left="0"/>
        <w:jc w:val="both"/>
      </w:pPr>
      <w:r>
        <w:rPr>
          <w:rFonts w:ascii="Times New Roman"/>
          <w:b w:val="false"/>
          <w:i w:val="false"/>
          <w:color w:val="000000"/>
          <w:sz w:val="28"/>
        </w:rPr>
        <w:t>
      Центр избирательного участка: Жайылминский сельский округ, село Маятас, улица Абая, дом №1, здание Маятасского сельского клуба отдела культуры и развития языков акимата Сарысуского района.</w:t>
      </w:r>
    </w:p>
    <w:bookmarkEnd w:id="52"/>
    <w:bookmarkStart w:name="z66" w:id="53"/>
    <w:p>
      <w:pPr>
        <w:spacing w:after="0"/>
        <w:ind w:left="0"/>
        <w:jc w:val="both"/>
      </w:pPr>
      <w:r>
        <w:rPr>
          <w:rFonts w:ascii="Times New Roman"/>
          <w:b w:val="false"/>
          <w:i w:val="false"/>
          <w:color w:val="000000"/>
          <w:sz w:val="28"/>
        </w:rPr>
        <w:t>
      Границы избирательного участка: село Маятас.</w:t>
      </w:r>
    </w:p>
    <w:bookmarkEnd w:id="53"/>
    <w:bookmarkStart w:name="z67" w:id="54"/>
    <w:p>
      <w:pPr>
        <w:spacing w:after="0"/>
        <w:ind w:left="0"/>
        <w:jc w:val="both"/>
      </w:pPr>
      <w:r>
        <w:rPr>
          <w:rFonts w:ascii="Times New Roman"/>
          <w:b w:val="false"/>
          <w:i w:val="false"/>
          <w:color w:val="000000"/>
          <w:sz w:val="28"/>
        </w:rPr>
        <w:t>
      Избирательный участок № 379</w:t>
      </w:r>
    </w:p>
    <w:bookmarkEnd w:id="54"/>
    <w:bookmarkStart w:name="z68" w:id="55"/>
    <w:p>
      <w:pPr>
        <w:spacing w:after="0"/>
        <w:ind w:left="0"/>
        <w:jc w:val="both"/>
      </w:pPr>
      <w:r>
        <w:rPr>
          <w:rFonts w:ascii="Times New Roman"/>
          <w:b w:val="false"/>
          <w:i w:val="false"/>
          <w:color w:val="000000"/>
          <w:sz w:val="28"/>
        </w:rPr>
        <w:t>
      Центр избирательного участка: Жанаарыкский сельский округ, село Узакбай Сыздыкбайулы, улица Жарылкапова, дом №1, КГУ "Сарысуская средняя школа отдела образования Сарысуского района управления образования акимата Жамбылской области".</w:t>
      </w:r>
    </w:p>
    <w:bookmarkEnd w:id="55"/>
    <w:bookmarkStart w:name="z69" w:id="56"/>
    <w:p>
      <w:pPr>
        <w:spacing w:after="0"/>
        <w:ind w:left="0"/>
        <w:jc w:val="both"/>
      </w:pPr>
      <w:r>
        <w:rPr>
          <w:rFonts w:ascii="Times New Roman"/>
          <w:b w:val="false"/>
          <w:i w:val="false"/>
          <w:color w:val="000000"/>
          <w:sz w:val="28"/>
        </w:rPr>
        <w:t>
      Границы избирательного участка: село Узакбай Сыздыкбайулы.</w:t>
      </w:r>
    </w:p>
    <w:bookmarkEnd w:id="56"/>
    <w:bookmarkStart w:name="z70" w:id="57"/>
    <w:p>
      <w:pPr>
        <w:spacing w:after="0"/>
        <w:ind w:left="0"/>
        <w:jc w:val="both"/>
      </w:pPr>
      <w:r>
        <w:rPr>
          <w:rFonts w:ascii="Times New Roman"/>
          <w:b w:val="false"/>
          <w:i w:val="false"/>
          <w:color w:val="000000"/>
          <w:sz w:val="28"/>
        </w:rPr>
        <w:t>
      Избирательный участок № 380</w:t>
      </w:r>
    </w:p>
    <w:bookmarkEnd w:id="57"/>
    <w:bookmarkStart w:name="z71" w:id="58"/>
    <w:p>
      <w:pPr>
        <w:spacing w:after="0"/>
        <w:ind w:left="0"/>
        <w:jc w:val="both"/>
      </w:pPr>
      <w:r>
        <w:rPr>
          <w:rFonts w:ascii="Times New Roman"/>
          <w:b w:val="false"/>
          <w:i w:val="false"/>
          <w:color w:val="000000"/>
          <w:sz w:val="28"/>
        </w:rPr>
        <w:t>
      Центр избирательного участка: Жанаарыкский сельский округ, село Актоғай, улица Абилда, дом №26, КГУ "Актогайская средняя школа отдела образования Сарысуского района управления образования акимата Жамбылской области".</w:t>
      </w:r>
    </w:p>
    <w:bookmarkEnd w:id="58"/>
    <w:bookmarkStart w:name="z72" w:id="59"/>
    <w:p>
      <w:pPr>
        <w:spacing w:after="0"/>
        <w:ind w:left="0"/>
        <w:jc w:val="both"/>
      </w:pPr>
      <w:r>
        <w:rPr>
          <w:rFonts w:ascii="Times New Roman"/>
          <w:b w:val="false"/>
          <w:i w:val="false"/>
          <w:color w:val="000000"/>
          <w:sz w:val="28"/>
        </w:rPr>
        <w:t>
      Границы избирательного участка: село Актоғай.</w:t>
      </w:r>
    </w:p>
    <w:bookmarkEnd w:id="59"/>
    <w:bookmarkStart w:name="z73" w:id="60"/>
    <w:p>
      <w:pPr>
        <w:spacing w:after="0"/>
        <w:ind w:left="0"/>
        <w:jc w:val="both"/>
      </w:pPr>
      <w:r>
        <w:rPr>
          <w:rFonts w:ascii="Times New Roman"/>
          <w:b w:val="false"/>
          <w:i w:val="false"/>
          <w:color w:val="000000"/>
          <w:sz w:val="28"/>
        </w:rPr>
        <w:t>
      Избирательный участок № 381</w:t>
      </w:r>
    </w:p>
    <w:bookmarkEnd w:id="60"/>
    <w:bookmarkStart w:name="z74" w:id="61"/>
    <w:p>
      <w:pPr>
        <w:spacing w:after="0"/>
        <w:ind w:left="0"/>
        <w:jc w:val="both"/>
      </w:pPr>
      <w:r>
        <w:rPr>
          <w:rFonts w:ascii="Times New Roman"/>
          <w:b w:val="false"/>
          <w:i w:val="false"/>
          <w:color w:val="000000"/>
          <w:sz w:val="28"/>
        </w:rPr>
        <w:t>
      Центр избирательного участка: Камкалинский сельский округ, село Шыганақ, улица Б. Серикбаева, дом №2А, КГУ "Средняя школа имени Сакена Сейфуллина отдела образования Сарысуского района управления образования акимата Жамбылской области".</w:t>
      </w:r>
    </w:p>
    <w:bookmarkEnd w:id="61"/>
    <w:bookmarkStart w:name="z75" w:id="62"/>
    <w:p>
      <w:pPr>
        <w:spacing w:after="0"/>
        <w:ind w:left="0"/>
        <w:jc w:val="both"/>
      </w:pPr>
      <w:r>
        <w:rPr>
          <w:rFonts w:ascii="Times New Roman"/>
          <w:b w:val="false"/>
          <w:i w:val="false"/>
          <w:color w:val="000000"/>
          <w:sz w:val="28"/>
        </w:rPr>
        <w:t>
      Границы избирательного участка: село Шыганақ.</w:t>
      </w:r>
    </w:p>
    <w:bookmarkEnd w:id="62"/>
    <w:bookmarkStart w:name="z76" w:id="63"/>
    <w:p>
      <w:pPr>
        <w:spacing w:after="0"/>
        <w:ind w:left="0"/>
        <w:jc w:val="both"/>
      </w:pPr>
      <w:r>
        <w:rPr>
          <w:rFonts w:ascii="Times New Roman"/>
          <w:b w:val="false"/>
          <w:i w:val="false"/>
          <w:color w:val="000000"/>
          <w:sz w:val="28"/>
        </w:rPr>
        <w:t>
      Избирательный участок № 382</w:t>
      </w:r>
    </w:p>
    <w:bookmarkEnd w:id="63"/>
    <w:bookmarkStart w:name="z77" w:id="64"/>
    <w:p>
      <w:pPr>
        <w:spacing w:after="0"/>
        <w:ind w:left="0"/>
        <w:jc w:val="both"/>
      </w:pPr>
      <w:r>
        <w:rPr>
          <w:rFonts w:ascii="Times New Roman"/>
          <w:b w:val="false"/>
          <w:i w:val="false"/>
          <w:color w:val="000000"/>
          <w:sz w:val="28"/>
        </w:rPr>
        <w:t>
      Центр избирательного участка: Камкалинский сельский округ, село Камкалы, улица Сейфуллина, дом №7, КГУ "Основная школа имени Токтара Аубакирова отдела образования Сарысуского района управления образования акимата Жамбылской области".</w:t>
      </w:r>
    </w:p>
    <w:bookmarkEnd w:id="64"/>
    <w:bookmarkStart w:name="z78" w:id="65"/>
    <w:p>
      <w:pPr>
        <w:spacing w:after="0"/>
        <w:ind w:left="0"/>
        <w:jc w:val="both"/>
      </w:pPr>
      <w:r>
        <w:rPr>
          <w:rFonts w:ascii="Times New Roman"/>
          <w:b w:val="false"/>
          <w:i w:val="false"/>
          <w:color w:val="000000"/>
          <w:sz w:val="28"/>
        </w:rPr>
        <w:t>
      Границы избирательного участка: село Камкалы.</w:t>
      </w:r>
    </w:p>
    <w:bookmarkEnd w:id="65"/>
    <w:bookmarkStart w:name="z79" w:id="66"/>
    <w:p>
      <w:pPr>
        <w:spacing w:after="0"/>
        <w:ind w:left="0"/>
        <w:jc w:val="both"/>
      </w:pPr>
      <w:r>
        <w:rPr>
          <w:rFonts w:ascii="Times New Roman"/>
          <w:b w:val="false"/>
          <w:i w:val="false"/>
          <w:color w:val="000000"/>
          <w:sz w:val="28"/>
        </w:rPr>
        <w:t>
      Избирательный участок № 383</w:t>
      </w:r>
    </w:p>
    <w:bookmarkEnd w:id="66"/>
    <w:bookmarkStart w:name="z80" w:id="67"/>
    <w:p>
      <w:pPr>
        <w:spacing w:after="0"/>
        <w:ind w:left="0"/>
        <w:jc w:val="both"/>
      </w:pPr>
      <w:r>
        <w:rPr>
          <w:rFonts w:ascii="Times New Roman"/>
          <w:b w:val="false"/>
          <w:i w:val="false"/>
          <w:color w:val="000000"/>
          <w:sz w:val="28"/>
        </w:rPr>
        <w:t>
      Центр избирательного участка: Камкалинский сельский округ, село Жайлаукол, улица Мектеп, дом №1, КГУ "Жайлаукольская средняя школа отдела образования Сарысуского района управления образования акимата Жамбылской области".</w:t>
      </w:r>
    </w:p>
    <w:bookmarkEnd w:id="67"/>
    <w:bookmarkStart w:name="z81" w:id="68"/>
    <w:p>
      <w:pPr>
        <w:spacing w:after="0"/>
        <w:ind w:left="0"/>
        <w:jc w:val="both"/>
      </w:pPr>
      <w:r>
        <w:rPr>
          <w:rFonts w:ascii="Times New Roman"/>
          <w:b w:val="false"/>
          <w:i w:val="false"/>
          <w:color w:val="000000"/>
          <w:sz w:val="28"/>
        </w:rPr>
        <w:t>
      Границы избирательного участка: село Жайлаукол.</w:t>
      </w:r>
    </w:p>
    <w:bookmarkEnd w:id="68"/>
    <w:bookmarkStart w:name="z82" w:id="69"/>
    <w:p>
      <w:pPr>
        <w:spacing w:after="0"/>
        <w:ind w:left="0"/>
        <w:jc w:val="both"/>
      </w:pPr>
      <w:r>
        <w:rPr>
          <w:rFonts w:ascii="Times New Roman"/>
          <w:b w:val="false"/>
          <w:i w:val="false"/>
          <w:color w:val="000000"/>
          <w:sz w:val="28"/>
        </w:rPr>
        <w:t>
      Избирательный участок № 384</w:t>
      </w:r>
    </w:p>
    <w:bookmarkEnd w:id="69"/>
    <w:bookmarkStart w:name="z83" w:id="70"/>
    <w:p>
      <w:pPr>
        <w:spacing w:after="0"/>
        <w:ind w:left="0"/>
        <w:jc w:val="both"/>
      </w:pPr>
      <w:r>
        <w:rPr>
          <w:rFonts w:ascii="Times New Roman"/>
          <w:b w:val="false"/>
          <w:i w:val="false"/>
          <w:color w:val="000000"/>
          <w:sz w:val="28"/>
        </w:rPr>
        <w:t>
      Центр избирательного участка: Тогызкентский сельский округ, село Тогызкент, улица Жамбыла, дом №12, здание Тогызкентского сельского клуба отдела культуры и развития языков акимата Сарысуского района.</w:t>
      </w:r>
    </w:p>
    <w:bookmarkEnd w:id="70"/>
    <w:bookmarkStart w:name="z84" w:id="71"/>
    <w:p>
      <w:pPr>
        <w:spacing w:after="0"/>
        <w:ind w:left="0"/>
        <w:jc w:val="both"/>
      </w:pPr>
      <w:r>
        <w:rPr>
          <w:rFonts w:ascii="Times New Roman"/>
          <w:b w:val="false"/>
          <w:i w:val="false"/>
          <w:color w:val="000000"/>
          <w:sz w:val="28"/>
        </w:rPr>
        <w:t>
      Границы избирательного участка: села Тогызкент, Әбилда, Майлыкол.</w:t>
      </w:r>
    </w:p>
    <w:bookmarkEnd w:id="71"/>
    <w:bookmarkStart w:name="z85" w:id="72"/>
    <w:p>
      <w:pPr>
        <w:spacing w:after="0"/>
        <w:ind w:left="0"/>
        <w:jc w:val="both"/>
      </w:pPr>
      <w:r>
        <w:rPr>
          <w:rFonts w:ascii="Times New Roman"/>
          <w:b w:val="false"/>
          <w:i w:val="false"/>
          <w:color w:val="000000"/>
          <w:sz w:val="28"/>
        </w:rPr>
        <w:t>
      Избирательный участок № 385</w:t>
      </w:r>
    </w:p>
    <w:bookmarkEnd w:id="72"/>
    <w:bookmarkStart w:name="z86" w:id="73"/>
    <w:p>
      <w:pPr>
        <w:spacing w:after="0"/>
        <w:ind w:left="0"/>
        <w:jc w:val="both"/>
      </w:pPr>
      <w:r>
        <w:rPr>
          <w:rFonts w:ascii="Times New Roman"/>
          <w:b w:val="false"/>
          <w:i w:val="false"/>
          <w:color w:val="000000"/>
          <w:sz w:val="28"/>
        </w:rPr>
        <w:t>
      Центр избирательного участка: Досболский сельский округ, село Досбол, улица С. Сансызбаева, дом №6, здание Досболского сельского клуба отдела культуры и развития языков акимата Сарысуского района.</w:t>
      </w:r>
    </w:p>
    <w:bookmarkEnd w:id="73"/>
    <w:bookmarkStart w:name="z87" w:id="74"/>
    <w:p>
      <w:pPr>
        <w:spacing w:after="0"/>
        <w:ind w:left="0"/>
        <w:jc w:val="both"/>
      </w:pPr>
      <w:r>
        <w:rPr>
          <w:rFonts w:ascii="Times New Roman"/>
          <w:b w:val="false"/>
          <w:i w:val="false"/>
          <w:color w:val="000000"/>
          <w:sz w:val="28"/>
        </w:rPr>
        <w:t>
      Границы избирательного участка: села Досбол, Шагалалы, Киши Кокдала, Улкен Кокдала.</w:t>
      </w:r>
    </w:p>
    <w:bookmarkEnd w:id="74"/>
    <w:bookmarkStart w:name="z88" w:id="75"/>
    <w:p>
      <w:pPr>
        <w:spacing w:after="0"/>
        <w:ind w:left="0"/>
        <w:jc w:val="both"/>
      </w:pPr>
      <w:r>
        <w:rPr>
          <w:rFonts w:ascii="Times New Roman"/>
          <w:b w:val="false"/>
          <w:i w:val="false"/>
          <w:color w:val="000000"/>
          <w:sz w:val="28"/>
        </w:rPr>
        <w:t>
      Избирательный участок № 386</w:t>
      </w:r>
    </w:p>
    <w:bookmarkEnd w:id="75"/>
    <w:bookmarkStart w:name="z89" w:id="76"/>
    <w:p>
      <w:pPr>
        <w:spacing w:after="0"/>
        <w:ind w:left="0"/>
        <w:jc w:val="both"/>
      </w:pPr>
      <w:r>
        <w:rPr>
          <w:rFonts w:ascii="Times New Roman"/>
          <w:b w:val="false"/>
          <w:i w:val="false"/>
          <w:color w:val="000000"/>
          <w:sz w:val="28"/>
        </w:rPr>
        <w:t>
      Центр избирательного участка: Туркестанский сельский округ, село Ашир Буркитбаев, улица М. Ауезова, дом №1, КГУ "Средняя школа имени Мухтара Ауэзова отдела образования Сарысуского района управления образования акимата Жамбылской области".</w:t>
      </w:r>
    </w:p>
    <w:bookmarkEnd w:id="76"/>
    <w:bookmarkStart w:name="z90" w:id="77"/>
    <w:p>
      <w:pPr>
        <w:spacing w:after="0"/>
        <w:ind w:left="0"/>
        <w:jc w:val="both"/>
      </w:pPr>
      <w:r>
        <w:rPr>
          <w:rFonts w:ascii="Times New Roman"/>
          <w:b w:val="false"/>
          <w:i w:val="false"/>
          <w:color w:val="000000"/>
          <w:sz w:val="28"/>
        </w:rPr>
        <w:t>
      Границы избирательного участка: села Ашир Буркитбаев, Ушбас.</w:t>
      </w:r>
    </w:p>
    <w:bookmarkEnd w:id="77"/>
    <w:bookmarkStart w:name="z91" w:id="78"/>
    <w:p>
      <w:pPr>
        <w:spacing w:after="0"/>
        <w:ind w:left="0"/>
        <w:jc w:val="both"/>
      </w:pPr>
      <w:r>
        <w:rPr>
          <w:rFonts w:ascii="Times New Roman"/>
          <w:b w:val="false"/>
          <w:i w:val="false"/>
          <w:color w:val="000000"/>
          <w:sz w:val="28"/>
        </w:rPr>
        <w:t>
      Избирательный участок № 387</w:t>
      </w:r>
    </w:p>
    <w:bookmarkEnd w:id="78"/>
    <w:bookmarkStart w:name="z92" w:id="79"/>
    <w:p>
      <w:pPr>
        <w:spacing w:after="0"/>
        <w:ind w:left="0"/>
        <w:jc w:val="both"/>
      </w:pPr>
      <w:r>
        <w:rPr>
          <w:rFonts w:ascii="Times New Roman"/>
          <w:b w:val="false"/>
          <w:i w:val="false"/>
          <w:color w:val="000000"/>
          <w:sz w:val="28"/>
        </w:rPr>
        <w:t>
      Центр избирательного участка: Туркестанский сельский округ, село Арыстанды, улица А. Алиева, дом №10, КГУ "средняя школа Арыстанды отдела образования Сарысуского района управления образования акимата Жамбылской области".</w:t>
      </w:r>
    </w:p>
    <w:bookmarkEnd w:id="79"/>
    <w:bookmarkStart w:name="z93" w:id="80"/>
    <w:p>
      <w:pPr>
        <w:spacing w:after="0"/>
        <w:ind w:left="0"/>
        <w:jc w:val="both"/>
      </w:pPr>
      <w:r>
        <w:rPr>
          <w:rFonts w:ascii="Times New Roman"/>
          <w:b w:val="false"/>
          <w:i w:val="false"/>
          <w:color w:val="000000"/>
          <w:sz w:val="28"/>
        </w:rPr>
        <w:t>
      Границы избирательного участка: село Арыстанды, местность Каратас.</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